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BCD4"/>
          <w:sz w:val="32"/>
        </w:rPr>
        <w:t>РОССИЙСКАЯ ФЕДЕРАЦИЯ СЕРФИНГА</w:t>
      </w:r>
    </w:p>
    <w:p>
      <w:pPr>
        <w:jc w:val="center"/>
      </w:pPr>
      <w:r>
        <w:rPr>
          <w:b/>
          <w:sz w:val="40"/>
        </w:rPr>
        <w:t>Единый комплект регламентов соревнований 2025</w:t>
      </w:r>
    </w:p>
    <w:p>
      <w:pPr>
        <w:jc w:val="center"/>
      </w:pPr>
      <w:r>
        <w:rPr>
          <w:sz w:val="28"/>
        </w:rPr>
        <w:t>Вейксерфинг · Вейкским · Доска с веслом</w:t>
      </w:r>
    </w:p>
    <w:p>
      <w:pPr>
        <w:jc w:val="center"/>
      </w:pPr>
      <w:r>
        <w:rPr>
          <w:i/>
          <w:sz w:val="22"/>
        </w:rPr>
        <w:t>Редакционная сводка + полный текст предоставленных регламентов</w:t>
      </w:r>
    </w:p>
    <w:p>
      <w:r>
        <w:rPr>
          <w:b/>
        </w:rPr>
        <w:t xml:space="preserve">Назначение документа. </w:t>
      </w:r>
      <w:r>
        <w:t>Документ подготовлен как единый файл для размещения в разделе официальных правил и регламентов на сайте MyWaveWake. Он объединяет четыре загруженных регламента Федерации серфинга России и фиксирует, что документы близки по структуре, но не являются одинаковыми.</w:t>
      </w:r>
    </w:p>
    <w:p>
      <w:r>
        <w:rPr>
          <w:b/>
        </w:rPr>
        <w:t xml:space="preserve">Формат. </w:t>
      </w:r>
      <w:r>
        <w:t>В DOCX приведён полный извлечённый текст регламентов. В PDF сохранены полные оригинальные страницы исходных документов после обложки и сводной части.</w:t>
      </w:r>
    </w:p>
    <w:p>
      <w:pPr>
        <w:pStyle w:val="Heading1"/>
      </w:pPr>
      <w:r>
        <w:t>1. Состав документа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shd w:fill="D9F7FA"/>
          </w:tcPr>
          <w:p>
            <w:r/>
            <w:r>
              <w:rPr>
                <w:b/>
                <w:sz w:val="18"/>
              </w:rPr>
              <w:t>№</w:t>
            </w:r>
          </w:p>
        </w:tc>
        <w:tc>
          <w:tcPr>
            <w:tcW w:type="dxa" w:w="2592"/>
            <w:shd w:fill="D9F7FA"/>
          </w:tcPr>
          <w:p>
            <w:r/>
            <w:r>
              <w:rPr>
                <w:b/>
                <w:sz w:val="18"/>
              </w:rPr>
              <w:t>Регламент</w:t>
            </w:r>
          </w:p>
        </w:tc>
        <w:tc>
          <w:tcPr>
            <w:tcW w:type="dxa" w:w="2592"/>
            <w:shd w:fill="D9F7FA"/>
          </w:tcPr>
          <w:p>
            <w:r/>
            <w:r>
              <w:rPr>
                <w:b/>
                <w:sz w:val="18"/>
              </w:rPr>
              <w:t>Ключевые дисциплины / место</w:t>
            </w:r>
          </w:p>
        </w:tc>
        <w:tc>
          <w:tcPr>
            <w:tcW w:type="dxa" w:w="2592"/>
            <w:shd w:fill="D9F7FA"/>
          </w:tcPr>
          <w:p>
            <w:r/>
            <w:r>
              <w:rPr>
                <w:b/>
                <w:sz w:val="18"/>
              </w:rPr>
              <w:t>Страниц</w:t>
            </w:r>
          </w:p>
        </w:tc>
      </w:tr>
      <w:tr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Международные соревнования по серфингу в дисциплинах «вейксерфинг» и «вейкским»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Самарская область, г. Самара, 15-19 сентября 2025 г.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Winline Чемпионат России по серфингу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«доска с веслом», «вейксерфинг», «вейкским», г. Краснослободск, 20-24 августа 2025 г.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20</w:t>
            </w:r>
          </w:p>
        </w:tc>
      </w:tr>
      <w:tr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Альфа-Банк Первенство России по серфингу среди юниоров и юниорок до 19 лет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«доска с веслом», «вейксерфинг», г. Краснослободск, 20-24 августа 2025 г.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18</w:t>
            </w:r>
          </w:p>
        </w:tc>
      </w:tr>
      <w:tr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Альфа-Банк Wakesurf Cup 2025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Международные соревнования «вейксерфинг» и «вейкским», г. Москва, 25-28 июля 2025 г.</w:t>
            </w:r>
          </w:p>
        </w:tc>
        <w:tc>
          <w:tcPr>
            <w:tcW w:type="dxa" w:w="2592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</w:tbl>
    <w:p>
      <w:pPr>
        <w:pStyle w:val="Heading1"/>
      </w:pPr>
      <w:r>
        <w:t>2. Проверка совпадения регламентов</w:t>
      </w:r>
    </w:p>
    <w:p>
      <w:r>
        <w:rPr>
          <w:b/>
        </w:rPr>
        <w:t xml:space="preserve">Вывод: </w:t>
      </w:r>
      <w:r>
        <w:t>регламенты имеют одинаковую нормативную и организационную основу, но отличаются по событию, уровню соревнований, месту проведения, дисциплинам, возрасту участников, квалификационным требованиям и приложениям. Поэтому на сайте лучше давать единый файл-комплект, а не заменять документы одним универсальным текстом.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EAFBFD"/>
          </w:tcPr>
          <w:p>
            <w:r/>
            <w:r>
              <w:rPr>
                <w:b/>
                <w:sz w:val="18"/>
              </w:rPr>
              <w:t>Сравниваемый блок</w:t>
            </w:r>
          </w:p>
        </w:tc>
        <w:tc>
          <w:tcPr>
            <w:tcW w:type="dxa" w:w="3456"/>
            <w:shd w:fill="EAFBFD"/>
          </w:tcPr>
          <w:p>
            <w:r/>
            <w:r>
              <w:rPr>
                <w:b/>
                <w:sz w:val="18"/>
              </w:rPr>
              <w:t>Общее</w:t>
            </w:r>
          </w:p>
        </w:tc>
        <w:tc>
          <w:tcPr>
            <w:tcW w:type="dxa" w:w="3456"/>
            <w:shd w:fill="EAFBFD"/>
          </w:tcPr>
          <w:p>
            <w:r/>
            <w:r>
              <w:rPr>
                <w:b/>
                <w:sz w:val="18"/>
              </w:rPr>
              <w:t>Отличия</w:t>
            </w:r>
          </w:p>
        </w:tc>
      </w:tr>
      <w:tr>
        <w:tc>
          <w:tcPr>
            <w:tcW w:type="dxa" w:w="3456"/>
          </w:tcPr>
          <w:p>
            <w:r/>
            <w:r>
              <w:rPr>
                <w:b/>
                <w:sz w:val="18"/>
              </w:rPr>
              <w:t>Основание проведения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ЕКП, правила вида спорта «серфинг», 152-ФЗ, антидопинговые правила.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Международные события отдельно указывают международный контекст; Самара ссылается на CWSA.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b/>
                <w:sz w:val="18"/>
              </w:rPr>
              <w:t>Организаторы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Российская федерация серфинга и профильные спортивные органы.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Самара - Самарская область и Самарская федерация; Краснослободск - Волгоградская область; Москва - Москомспорт и Федерация.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b/>
                <w:sz w:val="18"/>
              </w:rPr>
              <w:t>Дисциплины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Вейксерфинг есть во всех документах.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Вейкским присутствует в Самаре, Чемпионате России и WSC; SUP присутствует в Чемпионате и Первенстве России.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b/>
                <w:sz w:val="18"/>
              </w:rPr>
              <w:t>Допуск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Возраст, медицинский допуск, страховка, документы, антидопинг.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Чемпионат - мужчины/женщины с 14 лет; Первенство - юниоры/юниорки до 19 лет; Самара включает категории CWSA.</w:t>
            </w:r>
          </w:p>
        </w:tc>
      </w:tr>
      <w:tr>
        <w:tc>
          <w:tcPr>
            <w:tcW w:type="dxa" w:w="3456"/>
          </w:tcPr>
          <w:p>
            <w:r/>
            <w:r>
              <w:rPr>
                <w:b/>
                <w:sz w:val="18"/>
              </w:rPr>
              <w:t>Итоги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Протоколы и отчёты передаются в Федерацию и спортивные органы.</w:t>
            </w:r>
          </w:p>
        </w:tc>
        <w:tc>
          <w:tcPr>
            <w:tcW w:type="dxa" w:w="3456"/>
          </w:tcPr>
          <w:p>
            <w:r/>
            <w:r>
              <w:rPr>
                <w:b w:val="0"/>
                <w:sz w:val="18"/>
              </w:rPr>
              <w:t>SUP считается по сумме дистанций; вейксерфинг/вейкским - по финальным проездам.</w:t>
            </w:r>
          </w:p>
        </w:tc>
      </w:tr>
    </w:tbl>
    <w:p>
      <w:pPr>
        <w:pStyle w:val="Heading1"/>
      </w:pPr>
      <w:r>
        <w:t>3. Рекомендация для карточки на сайте</w:t>
      </w:r>
    </w:p>
    <w:p>
      <w:r>
        <w:rPr>
          <w:b/>
        </w:rPr>
        <w:t xml:space="preserve">Название карточки: </w:t>
      </w:r>
      <w:r>
        <w:t>Федерация серфинга России - регламенты соревнований 2025</w:t>
      </w:r>
    </w:p>
    <w:p>
      <w:r>
        <w:rPr>
          <w:b/>
        </w:rPr>
        <w:t xml:space="preserve">Описание: </w:t>
      </w:r>
      <w:r>
        <w:t>Единый комплект регламентов по вейксерфингу, вейкскиму и SUP: международные соревнования, Чемпионат России, Первенство России и Альфа-Банк Wakesurf Cup 2025.</w:t>
      </w:r>
    </w:p>
    <w:p>
      <w:r>
        <w:rPr>
          <w:b/>
        </w:rPr>
        <w:t xml:space="preserve">Файлы: </w:t>
      </w:r>
      <w:r>
        <w:t>/static/docs/rules/surffederation_reglaments_2025_ru.pdf и /static/docs/rules/surffederation_reglaments_2025_ru.docx</w:t>
      </w:r>
    </w:p>
    <w:p>
      <w:r>
        <w:br w:type="page"/>
      </w:r>
    </w:p>
    <w:p>
      <w:pPr>
        <w:pStyle w:val="Heading1"/>
      </w:pPr>
      <w:r>
        <w:t>Регламент 1. Международные соревнования по серфингу в дисциплинах «вейксерфинг» и «вейкским»</w:t>
      </w:r>
    </w:p>
    <w:p>
      <w:r>
        <w:t>Самарская область, г. Самара, 15-19 сентября 2025 г.</w:t>
      </w:r>
    </w:p>
    <w:p>
      <w:pPr>
        <w:pStyle w:val="Heading2"/>
      </w:pPr>
      <w:r>
        <w:t>Страница 1</w:t>
      </w:r>
    </w:p>
    <w:p>
      <w:r>
        <w:t>[Страница содержит изображение/скан без доступного текстового слоя.]</w:t>
      </w:r>
    </w:p>
    <w:p>
      <w:pPr>
        <w:pStyle w:val="Heading2"/>
      </w:pPr>
      <w:r>
        <w:t>Страница 2</w:t>
      </w:r>
    </w:p>
    <w:p>
      <w:r>
        <w:t>2</w:t>
      </w:r>
    </w:p>
    <w:p>
      <w:r>
        <w:t>ОБЩИЕ ПОЛОЖЕНИЯ</w:t>
        <w:br/>
        <w:t>1.1.</w:t>
        <w:br/>
        <w:t>Международные</w:t>
        <w:br/>
        <w:t>соревнования</w:t>
        <w:br/>
        <w:t>по</w:t>
        <w:br/>
        <w:t>серфингу</w:t>
        <w:br/>
        <w:t>в</w:t>
        <w:br/>
        <w:t>дисциплинах</w:t>
        <w:br/>
        <w:t>«вейксерфинг»,</w:t>
        <w:br/>
        <w:t>«вейкским»</w:t>
        <w:br/>
        <w:t>(далее</w:t>
        <w:br/>
        <w:t>-</w:t>
        <w:br/>
        <w:t>соревнования)</w:t>
        <w:br/>
        <w:t>проводятся</w:t>
        <w:br/>
        <w:t>в</w:t>
        <w:br/>
        <w:t>соответствии</w:t>
        <w:br/>
        <w:t>с</w:t>
        <w:br/>
        <w:t>Единым</w:t>
        <w:br/>
        <w:t>календарным</w:t>
        <w:br/>
        <w:t>планом</w:t>
        <w:br/>
        <w:t>межрегиональных,</w:t>
        <w:br/>
        <w:t>всероссийских и международных физкультурных мероприятий и спортивных</w:t>
        <w:br/>
        <w:t>мероприятий на 2025 год и в соответствии с международными правилами</w:t>
        <w:br/>
        <w:t>Международной ассоциации вейксерфинга CWSA (далее – Правила</w:t>
        <w:br/>
        <w:t>соревнований).</w:t>
        <w:br/>
        <w:t>1.1. Данный регламент определяет порядок проведения соревнований.</w:t>
        <w:br/>
        <w:t>1.2.</w:t>
        <w:br/>
        <w:t>Обработка персональных данных участников соревнований</w:t>
        <w:br/>
        <w:t>осуществляется в соответствии с Федеральным законом от 27 июля 2006 года</w:t>
        <w:br/>
        <w:t>№ 152-ФЗ «О персональных данных». Согласие на обработку персональных</w:t>
        <w:br/>
        <w:t>данных представляется в комиссию по допуску участников.</w:t>
        <w:br/>
        <w:t>2. Соревнования проводятся с целью развития вида спорта «серфинг» в</w:t>
        <w:br/>
        <w:t>Российской Федерации и за ее пределами;</w:t>
        <w:br/>
        <w:t>Основными задачами являются:</w:t>
        <w:br/>
        <w:t>– популяризация вида спорта «серфинг»;</w:t>
        <w:br/>
        <w:t>– популяризация занятий спортом и здорового образа жизни;</w:t>
        <w:br/>
        <w:t>– укрепление международных связей и обмен соревновательным опытом</w:t>
        <w:br/>
        <w:t>в мировом спортивном сообществе;</w:t>
        <w:br/>
        <w:t>– сохранение</w:t>
        <w:br/>
        <w:t>системы</w:t>
        <w:br/>
        <w:t>подготовки</w:t>
        <w:br/>
        <w:t>спортсменов</w:t>
        <w:br/>
        <w:t>и</w:t>
        <w:br/>
        <w:t>целостности</w:t>
        <w:br/>
        <w:t>соревнований;</w:t>
        <w:br/>
        <w:t>– выявление сильнейших спортсменов в виде спорта «серфинг»;</w:t>
        <w:br/>
        <w:t>– повышение спортивного мастерства участников.</w:t>
        <w:br/>
        <w:t>1.3.</w:t>
        <w:br/>
        <w:t>Настоящий Регламент является основанием для командирования</w:t>
        <w:br/>
        <w:t>спортсменов, тренеров, спортивных судей и иных специалистов в области</w:t>
        <w:br/>
        <w:t>физической культуры и спорта на соревнования органами исполнительной</w:t>
        <w:br/>
        <w:t>власти субъектов Российской Федерации в области физической культуры и</w:t>
        <w:br/>
        <w:t>спорта.</w:t>
      </w:r>
    </w:p>
    <w:p>
      <w:r>
        <w:rPr>
          <w:b/>
        </w:rPr>
        <w:t>2. ОРГАНИЗАТОРЫ СОРЕВНОВАНИИЯ</w:t>
      </w:r>
    </w:p>
    <w:p>
      <w:r>
        <w:t>Организаторами соревнований являются:</w:t>
        <w:br/>
        <w:t>- Министерство спорта Российской Федерации (далее – Минспорт России);</w:t>
        <w:br/>
        <w:t>- Министерство спорта Самарской области;</w:t>
        <w:br/>
        <w:t>- Общероссийская общественная организация «Российская федерация</w:t>
        <w:br/>
        <w:t>серфинга» (далее – Федерация);</w:t>
        <w:br/>
        <w:t>- Государственное автономное учреждение Самарской области «Центр</w:t>
        <w:br/>
        <w:t>спортивной подготовки спортивных сборных команд Самарской области»</w:t>
        <w:br/>
        <w:t>(далее ГАУ СО «ЦСПССКСО»);</w:t>
        <w:br/>
        <w:t>- Региональная</w:t>
        <w:br/>
        <w:t>общественная</w:t>
        <w:br/>
        <w:t>организация</w:t>
        <w:br/>
        <w:t>«Самарская</w:t>
        <w:br/>
        <w:t>федерация</w:t>
        <w:br/>
        <w:t>серфинга»;</w:t>
        <w:br/>
        <w:t>- Международная ассоциация вейксерфинга «CWSA».</w:t>
      </w:r>
    </w:p>
    <w:p>
      <w:pPr>
        <w:pStyle w:val="Heading2"/>
      </w:pPr>
      <w:r>
        <w:t>Страница 3</w:t>
      </w:r>
    </w:p>
    <w:p>
      <w:r>
        <w:t>3</w:t>
      </w:r>
    </w:p>
    <w:p>
      <w:r>
        <w:rPr>
          <w:b/>
        </w:rPr>
        <w:t>3. МЕСТО И СРОКИ ПРОВЕДЕНИЯ</w:t>
      </w:r>
    </w:p>
    <w:p>
      <w:r>
        <w:t>Соревнования проводятся с 15 по 19 сентября 2025 г. в Самарской</w:t>
        <w:br/>
        <w:t>области, г. Самара, Красноглинский район, поселок Южный 3. Пристань</w:t>
        <w:br/>
        <w:t>акватории Серной Воложки, на базе станции серфинга SURF PLAY VOLGA</w:t>
        <w:br/>
        <w:t>RIVER STATION 15 сентября 2025 года – день приезда, 16-17 сентября 2025</w:t>
        <w:br/>
        <w:t>года – дни соревнований, 18 сентября 2025 года – резервный соревновательный</w:t>
        <w:br/>
        <w:t>день, 19 сентября 2025 года – день отъезда.</w:t>
        <w:br/>
        <w:t>Совещание представителей команд, и работа комиссии по допуску</w:t>
        <w:br/>
        <w:t>спортсменов будет проходить 15 сентября 2025 г. Место проведения</w:t>
        <w:br/>
        <w:t>совещания и комиссии по допуску будет объявлено до 11 сентября 2025 г.</w:t>
      </w:r>
    </w:p>
    <w:p>
      <w:r>
        <w:rPr>
          <w:b/>
        </w:rPr>
        <w:t>4. ОБЩИЕ СВЕДЕНИЯ О СПОРТИВНОМ СОРЕВНОВАНИИ</w:t>
        <w:br/>
        <w:t>Схема соревновательной дистанции</w:t>
      </w:r>
    </w:p>
    <w:p>
      <w:r>
        <w:t>Предварительная программа</w:t>
        <w:br/>
        <w:t>15 сентября 2025 года (понедельник) Официальный день приезда команд и</w:t>
        <w:br/>
        <w:t>спортсменов</w:t>
        <w:br/>
        <w:t>17:00-20:00 прием заявок, комиссия по допуску</w:t>
        <w:br/>
        <w:t>20:00-21:00 брифинг судей, представителей команд, спортсменов</w:t>
        <w:br/>
        <w:t>16 сентября 2025 года (вторник) Квалификационные проезды.</w:t>
        <w:br/>
        <w:t>6:30-7:00</w:t>
        <w:br/>
        <w:t>Установка трассы на соревнования. Технический контроль</w:t>
      </w:r>
    </w:p>
    <w:p>
      <w:pPr>
        <w:pStyle w:val="Heading2"/>
      </w:pPr>
      <w:r>
        <w:t>Страница 4</w:t>
      </w:r>
    </w:p>
    <w:p>
      <w:r>
        <w:t>4</w:t>
      </w:r>
    </w:p>
    <w:p>
      <w:r>
        <w:t>Программа соревнований может быть изменена в зависимости от</w:t>
        <w:br/>
        <w:t>количества заявившихся участников, погодных условий.</w:t>
      </w:r>
    </w:p>
    <w:p>
      <w:r>
        <w:t>5. ТРЕБОВАНИЯ К УЧАСТНИКАМ</w:t>
        <w:br/>
        <w:t>5.1. К участию в категории Professional (профессионалы) допускаются</w:t>
        <w:br/>
        <w:t>мужчины и женщины от 14 лет и старше, спортсмены из списка кандидатов в</w:t>
        <w:br/>
        <w:t>спортивную сборную команду Российской Федерации по серфингу на 2025 г,</w:t>
        <w:br/>
        <w:t>члены спортивных сборных команд субъектов Российской Федерации по</w:t>
        <w:br/>
        <w:t>серфингу, имеющие квалификацию не ниже III спортивного разряда,</w:t>
        <w:br/>
        <w:t>зарегистрированные в международной системе CWSA.</w:t>
        <w:br/>
        <w:t>трассы.</w:t>
        <w:br/>
        <w:t>7:00-8:00</w:t>
        <w:br/>
        <w:t>Совещание представителей команд и главной судейской</w:t>
        <w:br/>
        <w:t>коллегии на месте проведения Соревнований.</w:t>
        <w:br/>
        <w:t>7:30-10:00</w:t>
        <w:br/>
        <w:t>Начало работы секретариата.</w:t>
        <w:br/>
        <w:t>8:30-11:30</w:t>
        <w:br/>
        <w:t>Квалификационные заезды мужчины «вейксерфинг».</w:t>
        <w:br/>
        <w:t>11:30-12:00</w:t>
        <w:br/>
        <w:t>Заправка катера.</w:t>
        <w:br/>
        <w:t>12:00-15:00</w:t>
        <w:br/>
        <w:t>Квалификационные заезды женщины «вейксерфинг».</w:t>
        <w:br/>
        <w:t>15:00-16:00</w:t>
        <w:br/>
        <w:t>Перерыв, обед. Заправка катера.</w:t>
        <w:br/>
        <w:t>16:00-19:00</w:t>
        <w:br/>
        <w:t>Квалификационные заезды мужчины и женщины «вейкским».</w:t>
        <w:br/>
        <w:t>17 сентября 2025 года (среда) Полуфинальные и финальные проезды</w:t>
        <w:br/>
        <w:t>8:30-11:00</w:t>
        <w:br/>
        <w:t>Работа секретариата</w:t>
        <w:br/>
        <w:t>11:30-13:30</w:t>
        <w:br/>
        <w:t>Полуфинальные заезды, вейксерфинг</w:t>
        <w:br/>
        <w:t>13:30-14:00</w:t>
        <w:br/>
        <w:t>Заправка катера</w:t>
        <w:br/>
        <w:t>14:00-16:00</w:t>
        <w:br/>
        <w:t>Полуфинальные заезды вейкским</w:t>
        <w:br/>
        <w:t>16:00-17:00</w:t>
        <w:br/>
        <w:t>Перерыв, обед. Заправка катера.</w:t>
        <w:br/>
        <w:t>17:00-19:00</w:t>
        <w:br/>
        <w:t>Финальные заезды вейксерфинг, вейкским</w:t>
        <w:br/>
        <w:t>19:00-20:00</w:t>
        <w:br/>
        <w:t>Перерыв. Работа судейской комиссии</w:t>
        <w:br/>
        <w:t>20:30</w:t>
        <w:br/>
        <w:t>Торжественная церемония награждения и закрытия</w:t>
        <w:br/>
        <w:t>18 сентября 2025 года (четверг) Резервный день соревнований.</w:t>
        <w:br/>
        <w:t>8:30-19:00</w:t>
        <w:br/>
        <w:t>Резервный день. Мастер-классы.</w:t>
        <w:br/>
        <w:t>19 сентября 2025 года (пятница). Отъезд команд.</w:t>
      </w:r>
    </w:p>
    <w:p>
      <w:pPr>
        <w:pStyle w:val="Heading2"/>
      </w:pPr>
      <w:r>
        <w:t>Страница 5</w:t>
      </w:r>
    </w:p>
    <w:p>
      <w:r>
        <w:t>5</w:t>
      </w:r>
    </w:p>
    <w:p>
      <w:r>
        <w:t>5.2.</w:t>
        <w:br/>
        <w:t>Одновременно одним из основных организаторов - Самарской</w:t>
        <w:br/>
        <w:t>федерацией серфинга вне зачета официальных соревнований по системе</w:t>
        <w:br/>
        <w:t>(регламенту) CWSA проводятся заезды спортсменов от 14 лет и старше без</w:t>
        <w:br/>
        <w:t>требований к уровню спортивной квалификации, зарегистрированных в</w:t>
        <w:br/>
        <w:t>международной системе CWSA в категориях Outlaw (полупрофессионалы),</w:t>
        <w:br/>
        <w:t>Amateur (любители), Masters (мастера).</w:t>
        <w:br/>
        <w:t>5.3.</w:t>
        <w:br/>
        <w:t>Порядок</w:t>
        <w:br/>
        <w:t>квалификационных</w:t>
        <w:br/>
        <w:t>и</w:t>
        <w:br/>
        <w:t>финальных</w:t>
        <w:br/>
        <w:t>заездов</w:t>
        <w:br/>
        <w:t>устанавливается Главной судейской коллегией по факту закрытия</w:t>
        <w:br/>
        <w:t>регистрации.</w:t>
        <w:br/>
        <w:t>5.4.</w:t>
        <w:br/>
        <w:t xml:space="preserve"> Для участия в спортивных соревнованиях и заездах вне зачета</w:t>
        <w:br/>
        <w:t>официальных соревнований по системе (регламенту) CWSA спортсмен</w:t>
        <w:br/>
        <w:t>должен достичь установленного возраста на начало календарного года</w:t>
        <w:br/>
        <w:t>проведения соревнований.</w:t>
      </w:r>
    </w:p>
    <w:p>
      <w:r>
        <w:t>6. ЗАЯВКА НА СОРЕВНОВАНИЕ</w:t>
        <w:br/>
        <w:t>6.1. Предварительные заявки подаются в адрес международной системы</w:t>
        <w:br/>
        <w:t>CWSA</w:t>
        <w:br/>
        <w:t>на</w:t>
        <w:br/>
        <w:t>официальном</w:t>
        <w:br/>
        <w:t>сайте</w:t>
        <w:br/>
        <w:t>https://www.thecwsa.org/</w:t>
        <w:br/>
        <w:t>в</w:t>
        <w:br/>
        <w:t>срок</w:t>
        <w:br/>
        <w:t>до 10 сентября 2025 г.</w:t>
        <w:br/>
        <w:t>6.2. К заявке прилагаются следующие документы на каждого участника</w:t>
        <w:br/>
        <w:t>спортивных соревнований:</w:t>
        <w:br/>
        <w:t>- паспорт или свидетельство о рождении (оригинал и копия);</w:t>
        <w:br/>
        <w:t>- зачетная классификационная книжка или удостоверение спортивного</w:t>
        <w:br/>
        <w:t>звания (при наличии);</w:t>
        <w:br/>
        <w:t>- медицинский допуск;</w:t>
        <w:br/>
        <w:t>- полис обязательного медицинского страхования;</w:t>
        <w:br/>
        <w:t>- полис страхования жизни и здоровья от несчастных случаев</w:t>
        <w:br/>
        <w:t>действительного в течение всего периода спортивных соревнований</w:t>
        <w:br/>
        <w:t>(оригинал и копия);</w:t>
        <w:br/>
        <w:t>- согласие на обработку персональных данных (Приложение 3);</w:t>
        <w:br/>
        <w:t>- согласие родителя/законного представителя несовершеннолетнего</w:t>
        <w:br/>
        <w:t>спортсмена (до 18 лет) на участие в соревнованиях (Приложение 2);</w:t>
        <w:br/>
        <w:t>- сертификат об успешном прохождении дистанционного обучения</w:t>
        <w:br/>
        <w:t>«Антидопинг» для спортсменов и персонала (онлайн курс Российского</w:t>
        <w:br/>
        <w:t>антидопингового агентства РУСАДА).</w:t>
      </w:r>
    </w:p>
    <w:p>
      <w:pPr>
        <w:pStyle w:val="Heading2"/>
      </w:pPr>
      <w:r>
        <w:t>Страница 6</w:t>
      </w:r>
    </w:p>
    <w:p>
      <w:r>
        <w:t>6</w:t>
      </w:r>
    </w:p>
    <w:p>
      <w:r>
        <w:t>7. ОБЕСПЕЧЕНИЕ БЕЗОПАСНОСТИ УЧАСТНИКОВ И</w:t>
        <w:br/>
        <w:t>ЗРИТЕЛЕЙ, МЕДИЦИНСКОЕ ОБЕСПЕЧЕНИЕ, АНТИДОПИНГОВОЕ</w:t>
        <w:br/>
        <w:t>ОБЕСПЕЧЕНИЕ СПОРТИВНЫХ СОРЕВНОВАНИЙ</w:t>
      </w:r>
    </w:p>
    <w:p>
      <w:r>
        <w:t>7.1. Обеспечение безопасности участников и зрителей на спортивных</w:t>
        <w:br/>
        <w:t>соревнованиях осуществляется согласно требованиям Правил обеспечения</w:t>
        <w:br/>
        <w:t>безопасности при проведении официальных спортивных соревнований,</w:t>
        <w:br/>
        <w:t>утвержденных постановлением Правительства Российской Федерации от 18</w:t>
        <w:br/>
        <w:t>апреля 2014 г. №353.</w:t>
        <w:br/>
        <w:t>Организацию обеспечения безопасности участников соревнований на</w:t>
        <w:br/>
        <w:t>воде осуществляют организаторы, привлекая организации, имеющие</w:t>
        <w:br/>
        <w:t>лицензии на проведение спасательных работ в акватории водоемов.</w:t>
        <w:br/>
        <w:t>Безопасность</w:t>
        <w:br/>
        <w:t>на</w:t>
        <w:br/>
        <w:t>акватории</w:t>
        <w:br/>
        <w:t>во</w:t>
        <w:br/>
        <w:t>время</w:t>
        <w:br/>
        <w:t>проведения</w:t>
        <w:br/>
        <w:t>соревнований</w:t>
        <w:br/>
        <w:t>осуществляется в соответствии с Постановлением Самарской Губернской</w:t>
        <w:br/>
        <w:t>Думы от 23.10.2007 N 346 (ред. от 25.06.2024) «О Правилах охраны жизни</w:t>
        <w:br/>
        <w:t>людей на водных объектах в Самарской области».</w:t>
        <w:br/>
        <w:t>7.2. Участие в спортивных соревнованиях осуществляется только при</w:t>
        <w:br/>
        <w:t>наличии полиса страхования жизни и здоровья от несчастных случаев, который</w:t>
        <w:br/>
        <w:t>представляется в комиссию по допуску каждым участником спортивных</w:t>
        <w:br/>
        <w:t>соревнований.</w:t>
        <w:br/>
        <w:t>7.3.</w:t>
        <w:br/>
        <w:t>Оказание</w:t>
        <w:br/>
        <w:t>скорой̆</w:t>
        <w:br/>
        <w:t>медицинской̆</w:t>
        <w:br/>
        <w:t>помощи</w:t>
        <w:br/>
        <w:t>осуществляется</w:t>
        <w:br/>
        <w:t>в</w:t>
        <w:br/>
        <w:t>соответствии</w:t>
        <w:br/>
        <w:t>с</w:t>
        <w:br/>
        <w:t>приказом</w:t>
        <w:br/>
        <w:t>Министерства</w:t>
        <w:br/>
        <w:t>здравоохранения</w:t>
        <w:br/>
        <w:t>Российской̆</w:t>
        <w:br/>
        <w:t>Федерации от 1 марта 2016 года № 134н «О Порядке организации оказания</w:t>
        <w:br/>
        <w:t>медицинской̆ помощи лицам, занимающимся физической культурой и спортом</w:t>
        <w:br/>
        <w:t>(в том числе при подготовке и проведении физкультурных мероприятий и</w:t>
        <w:br/>
        <w:t>спортивных мероприятий), включая порядок медицинского осмотра лиц,</w:t>
        <w:br/>
        <w:t>желающих пройти спортивную подготовку, заниматься физической̆ культурой̆</w:t>
        <w:br/>
        <w:t>и спортом в организациях и (или) выполнить нормативы испытаний (тестов)</w:t>
        <w:br/>
        <w:t>Всероссийского физкультурно-спортивного комплекса «Готов к труду и</w:t>
        <w:br/>
        <w:t>обороне».</w:t>
        <w:br/>
        <w:t>7.4. Антидопинговое обеспечение спортивных мероприятий в Российской</w:t>
        <w:br/>
        <w:t>Федерации</w:t>
        <w:br/>
        <w:t>осуществляется</w:t>
        <w:br/>
        <w:t>в</w:t>
        <w:br/>
        <w:t>соответствии</w:t>
        <w:br/>
        <w:t>с</w:t>
        <w:br/>
        <w:t>Общероссийскими</w:t>
        <w:br/>
        <w:t>антидопинговыми</w:t>
        <w:br/>
        <w:t>правилами</w:t>
        <w:br/>
        <w:t>(далее</w:t>
        <w:br/>
        <w:t>Антидопинговые</w:t>
        <w:br/>
        <w:t>правила),</w:t>
        <w:br/>
        <w:t>утвержденными приказом Министерства спорта Российской Федерации от 9</w:t>
        <w:br/>
        <w:t>августа 2016 г. № 947.</w:t>
      </w:r>
    </w:p>
    <w:p>
      <w:pPr>
        <w:pStyle w:val="Heading2"/>
      </w:pPr>
      <w:r>
        <w:t>Страница 7</w:t>
      </w:r>
    </w:p>
    <w:p>
      <w:r>
        <w:t>7</w:t>
      </w:r>
    </w:p>
    <w:p>
      <w:r>
        <w:t>8. УСЛОВИЯ ПОДВЕДЕНИЯ ИТОГОВ СПОРТИВНЫХ</w:t>
        <w:br/>
        <w:t>СОРЕВНОВАНИЙ</w:t>
        <w:br/>
        <w:t>8.1. Победители и призеры определяются по максимальной сумме</w:t>
        <w:br/>
        <w:t>набранных в финале баллов, начисленных за совершенные проезды.</w:t>
        <w:br/>
        <w:t>8.2. Спортсмены, занявшие 1-3 места, награждаются дипломами и</w:t>
        <w:br/>
        <w:t>медалями;</w:t>
        <w:br/>
        <w:t>Организации,</w:t>
        <w:br/>
        <w:t>являющиеся</w:t>
        <w:br/>
        <w:t>партнерами</w:t>
        <w:br/>
        <w:t>Соревнований,</w:t>
        <w:br/>
        <w:t>могут</w:t>
        <w:br/>
        <w:t>устанавливать иные призы для участников.</w:t>
        <w:br/>
        <w:t>8.3 Итоговые результаты (протоколы) и отчеты главной судейской</w:t>
        <w:br/>
        <w:t>коллегии на бумажных и электронных носителях предоставляются Российскую</w:t>
        <w:br/>
        <w:t>федерацию серфинга не позднее 5 рабочих дней после окончания соревнований,</w:t>
        <w:br/>
        <w:t>в Минспорт России - в течение двух недель со дня окончания спортивных</w:t>
        <w:br/>
        <w:t>соревнований.</w:t>
      </w:r>
    </w:p>
    <w:p>
      <w:r>
        <w:t>9. УСЛОВИЯ ФИНАНСИРОВАНИЯ</w:t>
        <w:br/>
        <w:t>9.1. Минспорт России может осуществлять финансовое обеспечение</w:t>
        <w:br/>
        <w:t>спортивных мероприятия в соответствии с Порядком финансирования за счет</w:t>
        <w:br/>
        <w:t>средств федерального бюджета и Нормами расходов средств проведение</w:t>
        <w:br/>
        <w:t>физкультурных и спортивных мероприятий, включенных в Единый</w:t>
        <w:br/>
        <w:t>календарный план межрегиональных, всероссийских и международных</w:t>
        <w:br/>
        <w:t>физкультурных и спортивных мероприятий на 2025 год.</w:t>
        <w:br/>
        <w:t xml:space="preserve"> 9.2. РОО «Самарская федерация серфинга» осуществляет финансовое</w:t>
        <w:br/>
        <w:t>обеспечение</w:t>
        <w:br/>
        <w:t>спортивных</w:t>
        <w:br/>
        <w:t>соревнований</w:t>
        <w:br/>
        <w:t>из</w:t>
        <w:br/>
        <w:t>собственных</w:t>
        <w:br/>
        <w:t>средств</w:t>
        <w:br/>
        <w:t>и</w:t>
        <w:br/>
        <w:t>привлечённых средств партнеров соревнований.</w:t>
        <w:br/>
        <w:t>9.3. Финансовое обеспечение, связанное с организационными расходами</w:t>
        <w:br/>
        <w:t>по подготовке и проведению соревнований, осуществляется министерством</w:t>
        <w:br/>
        <w:t>спорта Самарской области через подведомственное учреждение - ГАУ СО</w:t>
        <w:br/>
        <w:t>«ЦСПССКСО» за счет средств областного бюджета в пределах доведенных до</w:t>
        <w:br/>
        <w:t>учреждения бюджетных ассигнований в 2025 году на данный вид расходов и</w:t>
        <w:br/>
        <w:t>в рамках действующих норм расходования бюджетных средств.</w:t>
        <w:br/>
        <w:t>Иные расходы осуществляются за счет внебюджетных источников</w:t>
        <w:br/>
        <w:t>организаторов.</w:t>
      </w:r>
    </w:p>
    <w:p>
      <w:r>
        <w:t>9.4. Расходы по командированию (проезд, питание, размещение,</w:t>
        <w:br/>
        <w:t>расходы по доставке спортивного инвентаря, услуги по аренде спортивного</w:t>
        <w:br/>
        <w:t>инвентаря и страхование) участников спортивных соревнований обеспечивают</w:t>
        <w:br/>
        <w:t>командирующие их организации.</w:t>
      </w:r>
    </w:p>
    <w:p>
      <w:pPr>
        <w:pStyle w:val="Heading2"/>
      </w:pPr>
      <w:r>
        <w:t>Страница 8</w:t>
      </w:r>
    </w:p>
    <w:p>
      <w:r>
        <w:t>8</w:t>
      </w:r>
    </w:p>
    <w:p>
      <w:r>
        <w:t>ПРИЛОЖЕНИЕ 1</w:t>
        <w:br/>
        <w:t>к регламенту о проведении соревнований</w:t>
        <w:br/>
        <w:t>по серфингу на 2025 год</w:t>
        <w:br/>
        <w:t>СОГЛАСИЕ</w:t>
        <w:br/>
        <w:t>на обработку персональных данных спортсмена (для несовершеннолетнего до 18 лет) для</w:t>
        <w:br/>
        <w:t>участия в Международных соревнованиях по серфингу, дисциплины «вейксерфинг»,</w:t>
        <w:br/>
        <w:t>«вейкским» в Самарской области</w:t>
        <w:br/>
        <w:t>15-19 сентября 2025 года.</w:t>
      </w:r>
    </w:p>
    <w:p>
      <w:r>
        <w:t>Я,</w:t>
        <w:br/>
        <w:t>________________________________________________________________________,</w:t>
        <w:br/>
        <w:t>(фамилия, имя, отчество законного представителя полностью)</w:t>
        <w:br/>
        <w:t>паспорт</w:t>
        <w:br/>
        <w:t>№___________________________,</w:t>
        <w:br/>
        <w:t>выдан</w:t>
        <w:br/>
        <w:t>____________________________________________________________________________________,</w:t>
        <w:br/>
        <w:t>(когда и кем)</w:t>
        <w:br/>
        <w:t>зарегистрирован (-ая) по адресу: ________________________________________________________,</w:t>
        <w:br/>
        <w:t>адрес</w:t>
        <w:br/>
        <w:t>эл.</w:t>
        <w:br/>
        <w:t>почты</w:t>
        <w:br/>
        <w:t>________________________________,</w:t>
        <w:br/>
        <w:t>контактный</w:t>
        <w:br/>
        <w:t>тел.</w:t>
        <w:br/>
        <w:t>___________________________,</w:t>
        <w:br/>
        <w:t>действующий (ая) в качестве законного представителя</w:t>
        <w:br/>
        <w:t>____________________________________________________________________________________,</w:t>
        <w:br/>
        <w:t>(фамилия, имя, отчество несовершеннолетнего полностью)</w:t>
        <w:br/>
        <w:t>дата рождения _________. _________. ___________г.,</w:t>
        <w:br/>
        <w:t>документ,</w:t>
        <w:br/>
        <w:t>удостоверяющий</w:t>
        <w:br/>
        <w:t>личность</w:t>
        <w:br/>
        <w:t>_______________________,</w:t>
        <w:br/>
        <w:t>№</w:t>
        <w:br/>
        <w:t>___________________________________________________________________________________</w:t>
        <w:br/>
        <w:t>выдан</w:t>
        <w:br/>
        <w:t>__________________________________________________________________________________,</w:t>
        <w:br/>
        <w:t>(когда и кем)</w:t>
        <w:br/>
        <w:t>зарегистрирован (-ая) по адресу*: _______________________________________________________,</w:t>
        <w:br/>
        <w:t>*Заполнить в случае различия данных законного представителя и несовершеннолетнего.</w:t>
        <w:br/>
        <w:t>страховой</w:t>
        <w:br/>
        <w:t>номер</w:t>
        <w:br/>
        <w:t>обязательного</w:t>
        <w:br/>
        <w:t>пенсионного</w:t>
        <w:br/>
        <w:t>страхования</w:t>
        <w:br/>
        <w:t>СНИЛС_______________________________.</w:t>
        <w:br/>
        <w:t>адрес эл. почты* ______________________________, контактный тел.* _________________</w:t>
        <w:br/>
        <w:t>*Заполнить в случае различия данных законного представителя и несовершеннолетнего.</w:t>
        <w:br/>
        <w:t>в соответствии со статьей 9 Федерального закона от 27.07.2006 г. № 152-ФЗ «О персональных данных», в целях</w:t>
        <w:br/>
        <w:t>учета результатов участия в физкультурных, массовых спортивно-зрелищных мероприятиях и спортивных</w:t>
        <w:br/>
        <w:t>соревнованиях, обработки протоколов физкультурных, массовых спортивно-зрелищных мероприятий и спортивных</w:t>
        <w:br/>
        <w:t>соревнований, прохождения процедуры присвоения спортивных званий и разрядов, проведения опросов по результатам</w:t>
        <w:br/>
        <w:t>физкультурных, массовых спортивно-зрелищных мероприятий, спортивных соревнований о качестве предоставляемых</w:t>
        <w:br/>
        <w:t>услуг даю согласие Общероссийской общественной организации «Российская федерация серфинга» на</w:t>
        <w:br/>
        <w:t>автоматизированную, а также без использования средств автоматизации обработку моих персональных данных и</w:t>
        <w:br/>
        <w:t>персональных данных несовершеннолетнего, а именно: на сбор, запись, систематизацию, накопление, хранение,</w:t>
        <w:br/>
        <w:t>уточнение (обновление, изменение), извлечение, использование, передачу, обезличивание, блокирование, удаление,</w:t>
        <w:br/>
        <w:t>уничтожение персональных данных.</w:t>
        <w:br/>
        <w:t xml:space="preserve"> Перечень моих персональных данных, на обработку которых я даю согласие: фамилия, имя, отчество,</w:t>
        <w:br/>
        <w:t>паспортные данные, адрес регистрации по месту жительства, адрес электронной почты, контактный телефон. Перечень</w:t>
        <w:br/>
        <w:t>персональных данных несовершеннолетнего, на обработку которых я даю согласие: фамилия, имя, отчество, дата</w:t>
        <w:br/>
        <w:t>рождения, паспортные данные либо данные свидетельства о рождении, фотоизображение, адрес электронной почты,</w:t>
        <w:br/>
        <w:t>контактный телефон, договор страхования от несчастного случая, копия  полиса обязательного медицинского</w:t>
        <w:br/>
        <w:t>страхования, результаты участия несовершеннолетнего в физкультурных, массовых спортивно-зрелищных мероприятиях</w:t>
        <w:br/>
        <w:t>и спортивных соревнованиях, сведения медицинского заключения о допуске к участию в физкультурном, массовом</w:t>
        <w:br/>
        <w:t>спортивно-зрелищном мероприятии, спортивном соревновании.</w:t>
        <w:br/>
        <w:t xml:space="preserve"> Я подтверждаю, что, давая согласие на обработку моих персональных данных и персональных данных</w:t>
        <w:br/>
        <w:t>несовершеннолетнего, я действую своей волей и в интересах несовершеннолетнего.</w:t>
        <w:br/>
        <w:t xml:space="preserve"> Настоящее согласие действует со дня его подписания до дня отзыва в письменной форме.</w:t>
        <w:br/>
        <w:t>_____________________________________________________________________</w:t>
        <w:br/>
        <w:t>(дата)</w:t>
        <w:br/>
        <w:t>(подпись)</w:t>
        <w:br/>
        <w:t>(расшифровка подписи)</w:t>
      </w:r>
    </w:p>
    <w:p>
      <w:pPr>
        <w:pStyle w:val="Heading2"/>
      </w:pPr>
      <w:r>
        <w:t>Страница 9</w:t>
      </w:r>
    </w:p>
    <w:p>
      <w:r>
        <w:t>9</w:t>
      </w:r>
    </w:p>
    <w:p>
      <w:r>
        <w:t>ПРИЛОЖЕНИЕ 2</w:t>
        <w:br/>
        <w:t>к регламенту о проведении</w:t>
        <w:br/>
        <w:t>соревнований</w:t>
        <w:br/>
        <w:t>по серфингу на 2025 год</w:t>
      </w:r>
    </w:p>
    <w:p>
      <w:r>
        <w:t>СОГЛАСИЕ</w:t>
        <w:br/>
        <w:t>родителя/законного представителя несовершеннолетнего спортсмена (до 18 лет) на</w:t>
        <w:br/>
        <w:t>участие в Международных соревнованиях по серфингу, дисциплины «вейксерфинг»,</w:t>
        <w:br/>
        <w:t>«вейкским» в Самарской области</w:t>
        <w:br/>
        <w:t>15-19 сентября 2025 года.</w:t>
      </w:r>
    </w:p>
    <w:p>
      <w:r>
        <w:t>Я,</w:t>
        <w:br/>
        <w:t>______________________________________________________________________</w:t>
        <w:br/>
        <w:t>,</w:t>
        <w:br/>
        <w:t>(родителя/ фамилия, имя, отчество законного представителя полностью),</w:t>
        <w:br/>
        <w:t>действующий (ая) в качестве законного представителя</w:t>
        <w:br/>
        <w:t>_____________________________________________________________________________________</w:t>
        <w:br/>
        <w:t>(фамилия, имя, отчество несовершеннолетнего полностью)</w:t>
        <w:br/>
        <w:t>дата рождения __________. __________. ____________г.,</w:t>
        <w:br/>
        <w:t>1. Я принимаю ответственность за любую травму, полученную мной или моим ребенком</w:t>
        <w:br/>
        <w:t>(опекаемым) по ходу соревнования, и не имею права требовать какой-либо компенсации за</w:t>
        <w:br/>
        <w:t>нанесение ущерба от Организаторов Соревнования.</w:t>
        <w:br/>
        <w:t>2. Я обязуюсь, что я и мой ребенок (опекаемый) будем следовать всем требованиям Организаторов</w:t>
        <w:br/>
        <w:t>Соревнования, связанным с вопросами безопасности на суше и на воде.</w:t>
        <w:br/>
        <w:t>3. Я самостоятельно несу ответственность за личное имущество, оставленное на месте проведения</w:t>
        <w:br/>
        <w:t>Соревнования, и в случае его утери не имею права требовать компенсации от Организаторов</w:t>
        <w:br/>
        <w:t>соревнований.</w:t>
        <w:br/>
        <w:t>4. В случае необходимости я готов воспользоваться медицинской помощью, предоставленной мне</w:t>
        <w:br/>
        <w:t>и/или моему ребенку (опекаемому) Организаторами соревнований (бригадой Скорой медицинской</w:t>
        <w:br/>
        <w:t>помощи).</w:t>
        <w:br/>
        <w:t>5. С регламентом проведения соревнований я и мой ребенок ознакомлен.</w:t>
        <w:br/>
        <w:t>6. Я подтверждаю, что инструктаж по технике безопасности на воде во время участия в</w:t>
        <w:br/>
        <w:t>соревнованиях</w:t>
        <w:br/>
        <w:t>мой</w:t>
        <w:br/>
        <w:t>ребенок</w:t>
        <w:br/>
        <w:t>прошел.</w:t>
        <w:br/>
        <w:t>Все</w:t>
        <w:br/>
        <w:t>возможные</w:t>
        <w:br/>
        <w:t>риски</w:t>
        <w:br/>
        <w:t>при</w:t>
        <w:br/>
        <w:t>участии</w:t>
        <w:br/>
        <w:t>своего</w:t>
        <w:br/>
        <w:t>несовершеннолетнего ребенка организаторами соревнования до меня доведены.</w:t>
        <w:br/>
        <w:t>7. Подписывая данное согласие, я подтверждаю, что у моего ребенка отсутствуют противопоказания</w:t>
        <w:br/>
        <w:t>для участия в соревнованиях по состоянию здоровья.</w:t>
        <w:br/>
        <w:t>8. В случае причинения вреда имуществу либо здоровью моего ребенка претензий к организаторам</w:t>
        <w:br/>
        <w:t>не имею.</w:t>
      </w:r>
    </w:p>
    <w:p>
      <w:r>
        <w:t>_____________________________________________________________________</w:t>
        <w:br/>
        <w:t>(дата)</w:t>
        <w:br/>
        <w:t>(подпись)</w:t>
        <w:br/>
        <w:t>(расшифровка подписи)</w:t>
      </w:r>
    </w:p>
    <w:p>
      <w:pPr>
        <w:pStyle w:val="Heading2"/>
      </w:pPr>
      <w:r>
        <w:t>Страница 10</w:t>
      </w:r>
    </w:p>
    <w:p>
      <w:r>
        <w:t>10</w:t>
      </w:r>
    </w:p>
    <w:p>
      <w:r>
        <w:t>ПРИЛОЖЕНИЕ 3</w:t>
        <w:br/>
        <w:t>СОГЛАСИЕ</w:t>
        <w:br/>
        <w:t>на обработку персональных данных</w:t>
        <w:br/>
        <w:t>спортсмена (для лиц старше 18 лет)</w:t>
        <w:br/>
        <w:t>Я,</w:t>
        <w:br/>
        <w:t>_________________________________________________________________</w:t>
        <w:br/>
        <w:t>______,</w:t>
        <w:br/>
        <w:t>(фамилия, имя, отчество полностью)</w:t>
        <w:br/>
        <w:t>дата</w:t>
        <w:br/>
        <w:t>рождения</w:t>
        <w:br/>
        <w:t>________.</w:t>
        <w:br/>
        <w:t>________.</w:t>
        <w:br/>
        <w:t>__________г.,</w:t>
        <w:br/>
        <w:t>паспорт</w:t>
        <w:br/>
        <w:t>№___________________________________,</w:t>
        <w:br/>
        <w:t>выдан</w:t>
        <w:br/>
        <w:t>_____________________________________________________________________________</w:t>
        <w:br/>
        <w:t>_____,</w:t>
        <w:br/>
        <w:t>(когда и кем)</w:t>
        <w:br/>
        <w:t>зарегистрирован</w:t>
        <w:br/>
        <w:t>(-ая)</w:t>
        <w:br/>
        <w:t>по</w:t>
        <w:br/>
        <w:t>адресу:</w:t>
        <w:br/>
        <w:t>________________________________________________________</w:t>
        <w:br/>
        <w:t>_____________________________________________________________________________</w:t>
        <w:br/>
        <w:t>_______,</w:t>
        <w:br/>
        <w:t>страховой</w:t>
        <w:br/>
        <w:t>номер</w:t>
        <w:br/>
        <w:t>обязательного</w:t>
        <w:br/>
        <w:t>пенсионного</w:t>
        <w:br/>
        <w:t>страхования</w:t>
        <w:br/>
        <w:t>СНИЛС_______________________________,</w:t>
        <w:br/>
        <w:t>адрес</w:t>
        <w:br/>
        <w:t>эл.</w:t>
        <w:br/>
        <w:t>почты</w:t>
        <w:br/>
        <w:t>_______________________________,</w:t>
        <w:br/>
        <w:t>контактный</w:t>
        <w:br/>
        <w:t>тел.</w:t>
        <w:br/>
        <w:t>____________________________,</w:t>
        <w:br/>
        <w:t>в соответствии со статьей 9 Федерального закона от 27.07.2006 г. № 152-ФЗ О</w:t>
        <w:br/>
        <w:t>персональных данных», в целях учета результатов участия в физкультурных, массовых</w:t>
        <w:br/>
        <w:t>спортивно-зрелищных мероприятиях и спортивных соревнованиях, обработки протоколов</w:t>
        <w:br/>
        <w:t>физкультурных,</w:t>
        <w:br/>
        <w:t>массовых</w:t>
        <w:br/>
        <w:t>спортивно-зрелищных</w:t>
        <w:br/>
        <w:t>мероприятий</w:t>
        <w:br/>
        <w:t>и</w:t>
        <w:br/>
        <w:t>спортивных</w:t>
        <w:br/>
        <w:t>соревнований, прохождения процедуры присвоения спортивных званий и разрядов,</w:t>
        <w:br/>
        <w:t>проведения опросов по результатам физкультурных, массовых спортивно-зрелищных</w:t>
        <w:br/>
        <w:t>мероприятий и спортивных соревнований о качестве предоставляемых услуг даю согласие</w:t>
        <w:br/>
        <w:t>ООО «Российская федерация серфинга» на автоматизированную, а также без</w:t>
        <w:br/>
        <w:t>использования средств автоматизации обработку моих персональных данных, а именно: на</w:t>
        <w:br/>
        <w:t>сбор, запись, систематизацию, накопление, хранение, уточнение (обновление, изменение),</w:t>
        <w:br/>
        <w:t>извлечение,</w:t>
        <w:br/>
        <w:t>использование,</w:t>
        <w:br/>
        <w:t>передачу,</w:t>
        <w:br/>
        <w:t>обезличивание,</w:t>
        <w:br/>
        <w:t>блокирование,</w:t>
        <w:br/>
        <w:t>удаление,</w:t>
        <w:br/>
        <w:t>уничтожение персональных данных.</w:t>
        <w:br/>
        <w:t xml:space="preserve"> Перечень моих персональных данных, на обработку которых я даю согласие:</w:t>
        <w:br/>
        <w:t>фамилия, имя, отчество, дата рождения, паспортные данные, данные  договор страхования</w:t>
        <w:br/>
        <w:t>от несчастного случая, копия  полиса обязательного медицинского страхования,</w:t>
        <w:br/>
        <w:t>фотоизображение, адрес электронной почты, контактный телефон, результаты моего</w:t>
        <w:br/>
        <w:t>участия в физкультурных, массовых спортивно-зрелищных мероприятиях и спортивных</w:t>
        <w:br/>
        <w:t>соревнованиях, сведения медицинского заключения о допуске к участию в физкультурном,</w:t>
        <w:br/>
        <w:t>массовом спортивно-зрелищном мероприятии, спортивном соревновании.</w:t>
        <w:br/>
        <w:t xml:space="preserve"> Настоящее согласие действует со дня его подписания до дня отзыва в письменной</w:t>
        <w:br/>
        <w:t>форме.</w:t>
        <w:br/>
        <w:t>______________________________________________________________</w:t>
        <w:br/>
        <w:t>(дата)</w:t>
        <w:br/>
        <w:t>(подпись)</w:t>
        <w:br/>
        <w:t>(расшифровка подписи)</w:t>
      </w:r>
    </w:p>
    <w:p>
      <w:r>
        <w:br w:type="page"/>
      </w:r>
    </w:p>
    <w:p>
      <w:pPr>
        <w:pStyle w:val="Heading1"/>
      </w:pPr>
      <w:r>
        <w:t>Регламент 2. Winline Чемпионат России по серфингу</w:t>
      </w:r>
    </w:p>
    <w:p>
      <w:r>
        <w:t>«доска с веслом», «вейксерфинг», «вейкским», г. Краснослободск, 20-24 августа 2025 г.</w:t>
      </w:r>
    </w:p>
    <w:p>
      <w:pPr>
        <w:pStyle w:val="Heading2"/>
      </w:pPr>
      <w:r>
        <w:t>Страница 1</w:t>
      </w:r>
    </w:p>
    <w:p>
      <w:r>
        <w:t>Winline Чемпионата России по серфингу</w:t>
        <w:br/>
        <w:t>(дисциплины «доска с веслом», «вейксерфинг», «вейкским»)</w:t>
        <w:br/>
        <w:t>Номер-код вида спорта: 1370001611Л</w:t>
      </w:r>
    </w:p>
    <w:p>
      <w:pPr>
        <w:pStyle w:val="Heading2"/>
      </w:pPr>
      <w:r>
        <w:t>Страница 2</w:t>
      </w:r>
    </w:p>
    <w:p>
      <w:r>
        <w:rPr>
          <w:b/>
        </w:rPr>
        <w:t>2</w:t>
        <w:br/>
        <w:t>I.ОБЩИЕ ПОЛОЖЕНИЯ</w:t>
      </w:r>
    </w:p>
    <w:p>
      <w:r>
        <w:t>Чемпионат России по серфингу среди женщины, мужчины (дисциплины</w:t>
        <w:br/>
        <w:t xml:space="preserve"> «доска с веслом», «вейкским», «вейксерфинг») (далее – спортивные</w:t>
        <w:br/>
        <w:t>соревнования) проводится в соответствии с единым календарным планом</w:t>
        <w:br/>
        <w:t>межрегиональных,</w:t>
        <w:br/>
        <w:t>всероссийских</w:t>
        <w:br/>
        <w:t>и</w:t>
        <w:br/>
        <w:t>международных</w:t>
        <w:br/>
        <w:t>физкультурных</w:t>
        <w:br/>
        <w:t>мероприятий и спортивных мероприятий на 2025 год утвержденного приказом</w:t>
        <w:br/>
        <w:t>Минспорта России от 27.12.2024 №1347 (ЕКП №2137340019030098), на</w:t>
        <w:br/>
        <w:t>основании положения о межрегиональных и всероссийских официальных</w:t>
        <w:br/>
        <w:t>спортивных соревнованиях по виду спорта «серфинг» на 2025 год, на</w:t>
        <w:br/>
        <w:t>основании</w:t>
        <w:br/>
        <w:t>предложений</w:t>
        <w:br/>
        <w:t>Общероссийской</w:t>
        <w:br/>
        <w:t>общественной</w:t>
        <w:br/>
        <w:t>организации</w:t>
        <w:br/>
        <w:t>«Российская федерация серфинга», аккредитованной приказом Министерства</w:t>
        <w:br/>
        <w:t>спорта Российской Федерации о государственной аккредитации от 1 марта</w:t>
        <w:br/>
        <w:t>2022 года № 154 и в соответствии с решением Президиума РФС от 14 ноября</w:t>
        <w:br/>
        <w:t>2022 года №3 и в соответствии с приказом комитета физической культуры и</w:t>
        <w:br/>
        <w:t>спорта Волгоградской области (далее – Облспорткомитет) от 21.03.2025г №</w:t>
        <w:br/>
        <w:t>322 "О государственной аккредитации", решением общего собрания</w:t>
        <w:br/>
        <w:t>постоянно действующего руководящего органа – президиума Региональной</w:t>
        <w:br/>
        <w:t>спортивной общественной организации «Волгоградская федерация сёрфинг»</w:t>
        <w:br/>
        <w:t>(далее – РСОО «Волгоградская федерация сёрфинга») о проведении</w:t>
        <w:br/>
        <w:t>соревнований протокол №3 от 21.12.2024г.</w:t>
        <w:br/>
        <w:t>Спортивные соревнования проводятся в соответствии с правилами вида</w:t>
        <w:br/>
        <w:t>спорта</w:t>
        <w:br/>
        <w:t>«серфинг»,</w:t>
        <w:br/>
        <w:t>утвержденными</w:t>
        <w:br/>
        <w:t>приказом</w:t>
        <w:br/>
        <w:t>Министерства</w:t>
        <w:br/>
        <w:t>спорта</w:t>
        <w:br/>
        <w:t>Российской Федерации от 18 апреля 2017 г. № 358, с изменениями,</w:t>
        <w:br/>
        <w:t>внесенными приказами Минспорта России от 15 мая 2019 года №376, от 22</w:t>
        <w:br/>
        <w:t>декабря 2022 г. № 1359, от 28 апреля 2023 г. № 286, от 6 августа 2024 г. № 807</w:t>
        <w:br/>
        <w:t>(далее – Правила соревнований).</w:t>
        <w:br/>
        <w:t>Данный регламент определяет порядок проведения соревнований.</w:t>
        <w:br/>
        <w:t>Обработка</w:t>
        <w:br/>
        <w:t>персональных</w:t>
        <w:br/>
        <w:t>данных</w:t>
        <w:br/>
        <w:t>участников</w:t>
        <w:br/>
        <w:t>соревнований</w:t>
        <w:br/>
        <w:t>осуществляется в соответствии с Федеральным законом от 27 июля 2006 года</w:t>
        <w:br/>
        <w:t>№ 152-ФЗ «О персональных данных». Согласие на обработку персональных</w:t>
        <w:br/>
        <w:t>данных представляется в комиссию по допуску участников.</w:t>
        <w:br/>
        <w:t>Задачами проведения спортивных соревнований являются:</w:t>
        <w:br/>
        <w:t>– сохранение</w:t>
        <w:br/>
        <w:t>системы</w:t>
        <w:br/>
        <w:t>подготовки</w:t>
        <w:br/>
        <w:t>спортсменов</w:t>
        <w:br/>
        <w:t>и</w:t>
        <w:br/>
        <w:t>целостности</w:t>
        <w:br/>
        <w:t>соревнований;</w:t>
        <w:br/>
        <w:t>– выявление сильнейших спортсменов для формирования списка</w:t>
        <w:br/>
        <w:t>кандидатов в спортивные сборные команды Российской Федерации;</w:t>
        <w:br/>
        <w:t>– отбор спортсменов в спортивные сборные команды Российской</w:t>
        <w:br/>
        <w:t>Федерации для подготовки к международным спортивным соревнованиям и</w:t>
        <w:br/>
        <w:t>участия в них от имени Российской Федерации;</w:t>
        <w:br/>
        <w:t>– подготовка спортивного резерва;</w:t>
        <w:br/>
        <w:t>– повышение спортивного мастерства участников;</w:t>
        <w:br/>
        <w:t>– развитие квалификации спортивных судей.</w:t>
      </w:r>
    </w:p>
    <w:p>
      <w:pPr>
        <w:pStyle w:val="Heading2"/>
      </w:pPr>
      <w:r>
        <w:t>Страница 3</w:t>
      </w:r>
    </w:p>
    <w:p>
      <w:r>
        <w:t>3</w:t>
        <w:br/>
        <w:t>Запрещается</w:t>
        <w:br/>
        <w:t>оказывать</w:t>
        <w:br/>
        <w:t>противоправное</w:t>
        <w:br/>
        <w:t>влияние</w:t>
        <w:br/>
        <w:t>на</w:t>
        <w:br/>
        <w:t>результаты</w:t>
        <w:br/>
        <w:t>соревнований</w:t>
        <w:br/>
        <w:t>(манипулирование</w:t>
        <w:br/>
        <w:t>официальными</w:t>
        <w:br/>
        <w:t>спортивными</w:t>
        <w:br/>
        <w:t>соревнованиями), включенных в настоящий регламент.</w:t>
        <w:br/>
        <w:t>Запрещается участвовать в азартных играх в букмекерских конторах и</w:t>
        <w:br/>
        <w:t>тотализаторах путем заключения пари на официальные спортивные</w:t>
        <w:br/>
        <w:t>соревнования в соответствии с требованиями, установленными пунктом 3</w:t>
        <w:br/>
        <w:t>части 4 статьи 26.2 Федерального закона от 04.12.2007 № 329-ФЗ "О</w:t>
        <w:br/>
        <w:t>физической культуре и спорте в Российской Федерации".</w:t>
        <w:br/>
        <w:t>Деятельность организаторов соревнований направлена предотвращение</w:t>
        <w:br/>
        <w:t>конфликта интересов, сфере физической культуры и спорта.  Лицам, у которых</w:t>
        <w:br/>
        <w:t>может возникнуть конфликт интересов (согласно п.п.1.1. части 1 статьи 26.2</w:t>
        <w:br/>
        <w:t>Федерального закона от 04.12.2007 № 329-ФЗ "О физической культуре и</w:t>
        <w:br/>
        <w:t>спорте в Российской Федерации") запрещается быть организаторами, судьями</w:t>
        <w:br/>
        <w:t>и участниками соревнований.</w:t>
        <w:br/>
        <w:t>Настоящий Регламент является основанием для командирования</w:t>
        <w:br/>
        <w:t>спортсменов, тренеров, спортивных судей и иных специалистов в области</w:t>
        <w:br/>
        <w:t>физической культуры и спорта на соревнования органами исполнительной</w:t>
        <w:br/>
        <w:t>власти субъектов Российской Федерации в области физической культуры и</w:t>
        <w:br/>
        <w:t>спорта.</w:t>
      </w:r>
    </w:p>
    <w:p>
      <w:r>
        <w:rPr>
          <w:b/>
        </w:rPr>
        <w:t>II. ПРАВА И ОБЯЗАННОСТИ ОРГАНИЗАТОРОВ СПОРТИВНЫХ</w:t>
        <w:br/>
        <w:t>СОРЕВНОВАНИЙ</w:t>
      </w:r>
    </w:p>
    <w:p>
      <w:r>
        <w:t>Организаторами соревнований являются:</w:t>
        <w:br/>
        <w:t>- Министерство спорта Российской Федерации (далее – Минспорт</w:t>
        <w:br/>
        <w:t>России);</w:t>
        <w:br/>
        <w:t>- Комитет физической культуры и спорта Волгоградской области;</w:t>
        <w:br/>
        <w:t>- Общероссийская общественная организация «Российская федерация</w:t>
        <w:br/>
        <w:t>серфинга» (далее – Федерация);</w:t>
        <w:br/>
        <w:t>- РСОО «Волгоградская федерация серфинга».</w:t>
        <w:br/>
        <w:t>Непосредственная организация и проведение соревнований возлагается</w:t>
        <w:br/>
        <w:t>на РСОО «Волгоградская федерация серфинга», государственное автономное</w:t>
        <w:br/>
        <w:t>учреждение Волгоградской области "Центр спортивной подготовки "Олимп"</w:t>
        <w:br/>
        <w:t>(далее – ГАУ ВО ЦСП "Олимп") согласно государственному заданию,</w:t>
        <w:br/>
        <w:t>утвержденному приказом Облспорткомитета от 25.12.2024г., № 1547 "Об</w:t>
        <w:br/>
        <w:t>утверждении государственного задания ГАУ ВО "Центр спортивной</w:t>
        <w:br/>
        <w:t>подготовки "Олимп" на 2025 год" и главную судейскую коллегию</w:t>
        <w:br/>
        <w:t>соревнований.</w:t>
        <w:br/>
        <w:t>Главный судья соревнований – Захарова Анастасия Олеговна, судья 1К.</w:t>
      </w:r>
    </w:p>
    <w:p>
      <w:pPr>
        <w:pStyle w:val="Heading2"/>
      </w:pPr>
      <w:r>
        <w:t>Страница 4</w:t>
      </w:r>
    </w:p>
    <w:p>
      <w:r>
        <w:t>4</w:t>
        <w:br/>
        <w:t>III. ОБЕСПЕЧЕНИЕ БЕЗОПАСНОСТИ УЧАСТНИКОВ И</w:t>
        <w:br/>
        <w:t>ЗРИТЕЛЕЙ, МЕДИЦИНСКОЕ ОБЕСПЕЧЕНИЕ, АНТИДОПИНГОВОЕ</w:t>
        <w:br/>
        <w:t>ОБЕСПЕЧЕНИЕ СПОРТИВНЫХ СОРЕВНОВАНИЙ</w:t>
      </w:r>
    </w:p>
    <w:p>
      <w:r>
        <w:t>Соревнования проводятся в Волгоградской области, г. Краснослободск,</w:t>
        <w:br/>
        <w:t>ул. Пляжная, 21, спортивный клуб «Volga Surf Camp», акватория р. Волги.</w:t>
        <w:br/>
        <w:t>Безопасность на акватории во время проведения соревнований</w:t>
        <w:br/>
        <w:t>осуществляется в соответствии с документами региональных органов</w:t>
        <w:br/>
        <w:t>исполнительной власти, регулирующих деятельность на внутренних водных</w:t>
        <w:br/>
        <w:t>путях р. Волги в пределах г. Краснослободска, Волгоградской области.</w:t>
        <w:br/>
        <w:t>Соревнования проводятся при наличии плана мероприятий по</w:t>
        <w:br/>
        <w:t>обеспечению общественного порядка и общественной безопасности на</w:t>
        <w:br/>
        <w:t>объекте спорта при проведении официальных спортивных соревнований,</w:t>
        <w:br/>
        <w:t>разработанных в соответствии с Правилами обеспечения безопасности при</w:t>
        <w:br/>
        <w:t>проведении</w:t>
        <w:br/>
        <w:t>официальных</w:t>
        <w:br/>
        <w:t>спортивных</w:t>
        <w:br/>
        <w:t>соревнований,</w:t>
        <w:br/>
        <w:t>утвержденными</w:t>
        <w:br/>
        <w:t>постановлением Правительства Российской Федерации от 18.04.2014 № 353,</w:t>
        <w:br/>
        <w:t>вышеуказанный план обеспечивает РСОО "ВФС".</w:t>
        <w:br/>
        <w:t>В соответствии с частью 1.7 статьи 20 Федерального закона от</w:t>
        <w:br/>
        <w:t>04.12.2007 №329-ФЗ "О физической культуре и спорте в Российской</w:t>
        <w:br/>
        <w:t>Федерации"</w:t>
        <w:br/>
        <w:t>уведомление</w:t>
        <w:br/>
        <w:t>соответствующего</w:t>
        <w:br/>
        <w:t>территориального</w:t>
        <w:br/>
        <w:t>органа</w:t>
        <w:br/>
        <w:t>федерального органа исполнительной власти в сфере внутренних дел   в срок</w:t>
        <w:br/>
        <w:t>до тридцати календарных дней до дня начала проведения соревнований о</w:t>
        <w:br/>
        <w:t>месте, дате и сроке проведения соревнований обеспечивает РСОО «ВФС».</w:t>
        <w:br/>
        <w:t>Участие в соревнованиях осуществляется при наличии полиса</w:t>
        <w:br/>
        <w:t>страхования</w:t>
        <w:br/>
        <w:t>жизни</w:t>
        <w:br/>
        <w:t>и</w:t>
        <w:br/>
        <w:t>здоровья</w:t>
        <w:br/>
        <w:t>от</w:t>
        <w:br/>
        <w:t>несчастных</w:t>
        <w:br/>
        <w:t>случаев,</w:t>
        <w:br/>
        <w:t>которые</w:t>
        <w:br/>
        <w:t>представляются в комиссию по допуску участников. Страхование участников</w:t>
        <w:br/>
        <w:t>соревнований может производиться как за счет командирующих организаций,</w:t>
        <w:br/>
        <w:t>так и за счет других внебюджетных источников.</w:t>
        <w:br/>
        <w:t>Медицинское обеспечение соревнований осуществляется соответствии</w:t>
        <w:br/>
        <w:t>с приказом Министерства здравоохранения Российской Федерации от</w:t>
        <w:br/>
        <w:t>23.10.2020 № 1144н "Об утверждении порядка организации оказания</w:t>
        <w:br/>
        <w:t>медицинской помощи лицам, занимающимся физической культурой и</w:t>
        <w:br/>
        <w:t>спортом (в том числе при подготовке и проведении физкультурных</w:t>
        <w:br/>
        <w:t>мероприятий и спортивных мероприятий), включая порядок медицинского</w:t>
        <w:br/>
        <w:t>осмотра лиц, желающих пройти спортивную подготовку, заниматься</w:t>
        <w:br/>
        <w:t>физической культурой и спортом в организациях и (или) выполнить</w:t>
        <w:br/>
        <w:t>нормативы испытаний (тестов) Всероссийского физкультурно-спортивного</w:t>
        <w:br/>
        <w:t>комплекса «Готов к труду и обороне» и форм медицинских заключений о</w:t>
        <w:br/>
        <w:t>допуске к участию физкультурных и спортивных мероприятиях".</w:t>
        <w:br/>
        <w:t>Медицинское обеспечение соревнований осуществляет ГАУ ВО ЦСП</w:t>
        <w:br/>
        <w:t>"Олимп".</w:t>
        <w:br/>
        <w:t>Основанием для допуска спортсмена к спортивным соревнованиям</w:t>
        <w:br/>
        <w:t>является заявка на участие в спортивных соревнованиях с отметкой</w:t>
        <w:br/>
        <w:t>«Допущен» напротив фамилии спортсмена, заверенная подписью врача по</w:t>
        <w:br/>
        <w:t>спортивной медицине и его личной печатью, либо уполномоченным</w:t>
        <w:br/>
        <w:t>представителем</w:t>
        <w:br/>
        <w:t>медицинской</w:t>
        <w:br/>
        <w:t>организации,</w:t>
        <w:br/>
        <w:t>имеющей</w:t>
        <w:br/>
        <w:t>сведения</w:t>
        <w:br/>
        <w:t>о</w:t>
      </w:r>
    </w:p>
    <w:p>
      <w:pPr>
        <w:pStyle w:val="Heading2"/>
      </w:pPr>
      <w:r>
        <w:t>Страница 5</w:t>
      </w:r>
    </w:p>
    <w:p>
      <w:r>
        <w:t>5</w:t>
        <w:br/>
        <w:t>прохождении УМО спортсменом с расшифровкой фамилии, имени, отчества</w:t>
        <w:br/>
        <w:t>(при наличии) и заверяется печатью медицинской организации, имеющей</w:t>
        <w:br/>
        <w:t>лицензию осуществление медицинской деятельности, предусматривающей</w:t>
        <w:br/>
        <w:t>работы (услуги) по лечебной физкультуре и спортивной медицине; а также</w:t>
        <w:br/>
        <w:t>заверенная подписью и печатью органа исполнительной власти субъекта</w:t>
        <w:br/>
        <w:t>Российской Федерации в области физической культуры и спорта за который</w:t>
        <w:br/>
        <w:t>спортсмен принимает участие.</w:t>
        <w:br/>
        <w:t>Участие в спортивных соревнованиях осуществляется только при</w:t>
        <w:br/>
        <w:t>наличии полиса страхования жизни и здоровья от несчастных случаев,</w:t>
        <w:br/>
        <w:t>который представляется в комиссию по допуску каждым участником</w:t>
        <w:br/>
        <w:t>спортивных соревнований.</w:t>
        <w:br/>
        <w:t>Антидопинговое обеспечение спортивных мероприятий осуществляется</w:t>
        <w:br/>
        <w:t>в соответствии с Общероссийскими антидопинговыми правилами (далее –</w:t>
        <w:br/>
        <w:t>Антидопинговые правила), утвержденными приказом Минспорта России от</w:t>
        <w:br/>
        <w:t>24.06.2021 № 464.</w:t>
        <w:br/>
        <w:t xml:space="preserve"> В соответствии с пунктом 12.14.1 Антидопинговых правил, ни один</w:t>
        <w:br/>
        <w:t>спортсмен или иное лицо, в отношении которого была применена</w:t>
        <w:br/>
        <w:t>дисквалификация, не имеет права во время срока дисквалификации</w:t>
        <w:br/>
        <w:t>участвовать ни в каком качестве в спортивных соревнованиях.</w:t>
      </w:r>
    </w:p>
    <w:p>
      <w:r>
        <w:rPr>
          <w:b/>
        </w:rPr>
        <w:t>IV. ЧЕМПИОНАТ РОССИИ ПО СЕРФИНГУ</w:t>
      </w:r>
    </w:p>
    <w:p>
      <w:r>
        <w:rPr>
          <w:b/>
        </w:rPr>
        <w:t>1. Общие сведения о спортивном соревновании</w:t>
      </w:r>
    </w:p>
    <w:p>
      <w:r>
        <w:t>Спортивные соревнования проводятся в Волгоградской области, г.</w:t>
        <w:br/>
        <w:t>Краснослободск, ул. Пляжная, 21, спортивный клуб «Volga Surf Camp»,</w:t>
        <w:br/>
        <w:t>акватория р. Волги.</w:t>
        <w:br/>
        <w:t>Сроки проведения: 20 - 24 августа 2025 года, где 20 августа - день</w:t>
        <w:br/>
        <w:t>приезда; 21- 23 августа - дни проведения соревнований; 24 августа 10:00 –</w:t>
        <w:br/>
        <w:t>награждение победителей и призеров соревнований и день отъезда.</w:t>
        <w:br/>
        <w:t>Характер проведения итогов спортивного соревнования – личные.</w:t>
        <w:br/>
        <w:t>Планируемое количество участников спортивного соревнования – 250</w:t>
        <w:br/>
        <w:t>чел.</w:t>
        <w:br/>
        <w:t>Наименование спортивной дисциплины: вейксерфинг, вейкским, доска</w:t>
        <w:br/>
        <w:t>с веслом.</w:t>
        <w:br/>
        <w:t>ПРОГРАММА:</w:t>
        <w:br/>
        <w:t>Дисциплина «доска с веслом»</w:t>
        <w:br/>
        <w:t>20 августа 2025 года (среда). Официальный день приезда команд, работа комиссии</w:t>
        <w:br/>
        <w:t>по допуску</w:t>
        <w:br/>
        <w:t>17:00-19:00</w:t>
        <w:br/>
        <w:t>Прием заявок, комиссия по допуску</w:t>
        <w:br/>
        <w:t>19:00-20:00</w:t>
        <w:br/>
        <w:t>Заседание представителей команд и судей. Оглашение порядка</w:t>
        <w:br/>
        <w:t>выступления спортсменов</w:t>
        <w:br/>
        <w:t>21 августа 2025 года (четверг)</w:t>
      </w:r>
    </w:p>
    <w:p>
      <w:pPr>
        <w:pStyle w:val="Heading2"/>
      </w:pPr>
      <w:r>
        <w:t>Страница 6</w:t>
      </w:r>
    </w:p>
    <w:p>
      <w:r>
        <w:t>6</w:t>
        <w:br/>
        <w:t>06:30-07:30</w:t>
        <w:br/>
        <w:t>Установка трассы «техническая гонка»</w:t>
        <w:br/>
        <w:t>08:00-08:15</w:t>
        <w:br/>
        <w:t>Брифинг для спортсменов и судей перед началом старта «техническая</w:t>
        <w:br/>
        <w:t>гонка»</w:t>
        <w:br/>
        <w:t>08:30-14:30</w:t>
        <w:br/>
        <w:t>Квалификационные заезды «техническая гонка»</w:t>
        <w:br/>
        <w:t>14:30-14:45</w:t>
        <w:br/>
        <w:t>Брифинг для спортсменов и судей перед началом старта «спринт»,</w:t>
        <w:br/>
        <w:t>установка трассы «спринт»</w:t>
        <w:br/>
        <w:t>15:00-18:00</w:t>
        <w:br/>
        <w:t>Квалификационные заезды «спринт»</w:t>
        <w:br/>
        <w:t>18:30-20:00</w:t>
        <w:br/>
        <w:t>Завершение первого соревновательного дня, подведение итогов</w:t>
        <w:br/>
        <w:t>22 августа 2025 года (пятница)</w:t>
        <w:br/>
        <w:t>06:30-07:30</w:t>
        <w:br/>
        <w:t>Установка трассы «техническая гонка»</w:t>
        <w:br/>
        <w:t>08:00-08:15</w:t>
        <w:br/>
        <w:t>Брифинг для спортсменов и судей перед началом старта «техническая</w:t>
        <w:br/>
        <w:t>гонка»</w:t>
        <w:br/>
        <w:t>08:30-12:30</w:t>
        <w:br/>
        <w:t>Полуфинальные и финальные заезды «техническая гонка»</w:t>
        <w:br/>
        <w:t>13:00-13:15</w:t>
        <w:br/>
        <w:t>Брифинг для спортсменов и судей перед началом старта «спринт»,</w:t>
        <w:br/>
        <w:t>установка трассы «спринт»</w:t>
        <w:br/>
        <w:t>13:30-15:30</w:t>
        <w:br/>
        <w:t>Полуфинальные и финальные заезды «спринт»</w:t>
        <w:br/>
        <w:t>15:30-17:00</w:t>
        <w:br/>
        <w:t>Завершение второго соревновательного дня, подведение итогов</w:t>
        <w:br/>
        <w:t>23 августа 2025 года (суббота)</w:t>
        <w:br/>
        <w:t>06:30-07:30</w:t>
        <w:br/>
        <w:t>Установка трассы «длинная дистанция»</w:t>
        <w:br/>
        <w:t>07:30-07:45</w:t>
        <w:br/>
        <w:t>Брифинг для спортсменов и судей перед началом старта «длинная</w:t>
        <w:br/>
        <w:t>дистанция»</w:t>
        <w:br/>
        <w:t>08:00-12:30</w:t>
        <w:br/>
        <w:t>Проведение заездов «длинная дистанция»</w:t>
        <w:br/>
        <w:t>12:30-14:00</w:t>
        <w:br/>
        <w:t>Завершение соревновательного дня, подведение итогов</w:t>
        <w:br/>
        <w:t>24 августа 2025 года (воскресенье)</w:t>
        <w:br/>
        <w:t>10:00-12:00</w:t>
        <w:br/>
        <w:t>Награждение победителей и призеров соревнований.</w:t>
        <w:br/>
        <w:t>Амфитеатр, ул. 62-й Армии, 2в, Волгоград</w:t>
        <w:br/>
        <w:t>12:00 – 00:00 Отъезд команд</w:t>
        <w:br/>
        <w:t>*Программа соревнований может быть изменена в зависимости от количества заявившихся участников,</w:t>
        <w:br/>
        <w:t>погодных условий;</w:t>
        <w:br/>
        <w:t>**Определение порядка выступления спортсменов проводится на основании результатов официальных</w:t>
        <w:br/>
        <w:t>всероссийских и межрегиональных соревнований 2024 г.;</w:t>
        <w:br/>
        <w:t>***Ограничение времени на прохождение дистанции: техническая гонка- 30 минут, спринт- 5 минут, длинная</w:t>
        <w:br/>
        <w:t>дистанция- 150 минут. По истечении времени участник снимается с заезда и считается нефинишировавшим.</w:t>
        <w:br/>
        <w:t>Дисциплина «вейксерфинг» и «вейкским»</w:t>
      </w:r>
    </w:p>
    <w:p>
      <w:r>
        <w:t>20 августа 2025 года (среда). Официальный день приезда команд, работа комиссии</w:t>
        <w:br/>
        <w:t>по допуску</w:t>
        <w:br/>
        <w:t>17:00-19:00</w:t>
        <w:br/>
        <w:t>Прием заявок, комиссия по допуску</w:t>
      </w:r>
    </w:p>
    <w:p>
      <w:pPr>
        <w:pStyle w:val="Heading2"/>
      </w:pPr>
      <w:r>
        <w:t>Страница 7</w:t>
      </w:r>
    </w:p>
    <w:p>
      <w:r>
        <w:t>7</w:t>
        <w:br/>
        <w:t>19:00-20:00</w:t>
        <w:br/>
        <w:t>Заседание представителей команд и судей. Оглашение порядка</w:t>
        <w:br/>
        <w:t>выступления спортсменов</w:t>
        <w:br/>
        <w:t>21 августа 2025 года (четверг)</w:t>
        <w:br/>
        <w:t>06:30-07:30</w:t>
        <w:br/>
        <w:t>Установка соревновательной трассы. Технический контроль</w:t>
        <w:br/>
        <w:t>трассы.</w:t>
        <w:br/>
        <w:t>7:00-8:00</w:t>
        <w:br/>
        <w:t>Совещание представителей команд и главной судейской</w:t>
        <w:br/>
        <w:t>коллегии на месте проведения соревнований.</w:t>
        <w:br/>
        <w:t>7:30</w:t>
        <w:br/>
        <w:t>Начало работа секретариата.</w:t>
        <w:br/>
        <w:t>8:30-11:30</w:t>
        <w:br/>
        <w:t>Квалификационные заезды мужчины и женщины</w:t>
        <w:br/>
        <w:t>11:30-12:00</w:t>
        <w:br/>
        <w:t>Заправка катера.</w:t>
        <w:br/>
        <w:t>12:00-15:00</w:t>
        <w:br/>
        <w:t>Квалификационные заезды мужчины и женщины</w:t>
        <w:br/>
        <w:t>15:00-16:00</w:t>
        <w:br/>
        <w:t>Перерыв, обед. Заправка катера.</w:t>
        <w:br/>
        <w:t>16:00-19:30</w:t>
        <w:br/>
        <w:t>Квалификационные заезды мужчины и женщины</w:t>
        <w:br/>
        <w:t>22 августа 2025 года (пятница). Квалификационные проезды «вейкским»</w:t>
        <w:br/>
        <w:t>12:00-15:00</w:t>
        <w:br/>
        <w:t>Квалификационные заезды мужчины, женщины</w:t>
        <w:br/>
        <w:t>15:00-16:00</w:t>
        <w:br/>
        <w:t xml:space="preserve"> Перерыв, обед. Заправка катера.</w:t>
        <w:br/>
        <w:t>16:00-19:30</w:t>
        <w:br/>
        <w:t>Квалификационные заезды мужчины, женщины</w:t>
        <w:br/>
        <w:t>23 августа 2025 года (суббота). Финальные проезды «вейксерфинг»,</w:t>
        <w:br/>
        <w:t>«вейкским»</w:t>
        <w:br/>
        <w:t>8:30-11:00</w:t>
        <w:br/>
        <w:t>Работа секретариата</w:t>
        <w:br/>
        <w:t>11:30-13:30</w:t>
        <w:br/>
        <w:t>Финальные заезды, вейкским</w:t>
        <w:br/>
        <w:t>13:30-14:00</w:t>
        <w:br/>
        <w:t>Заправка катера.</w:t>
        <w:br/>
        <w:t>14:00-16:00</w:t>
        <w:br/>
        <w:t>Финальные заезды вейксерфинг, вейкским</w:t>
        <w:br/>
        <w:t>16:00-17:00</w:t>
        <w:br/>
        <w:t>Перерыв, обед. Заправка катера.</w:t>
        <w:br/>
        <w:t>17:00-19:00</w:t>
        <w:br/>
        <w:t>Финальные заезды вейксерфинг, вейкским</w:t>
        <w:br/>
        <w:t>19:00-20:30</w:t>
        <w:br/>
        <w:t>Финальные заезды вейксерфинг, вейкским</w:t>
        <w:br/>
        <w:t>24 августа 2025 года (воскресенье)</w:t>
        <w:br/>
        <w:t>10:00-12:00</w:t>
        <w:br/>
        <w:t>Награждение победителей и призеров соревнований.</w:t>
        <w:br/>
        <w:t>Амфитеатр, ул. 62-й Армии, 2в, Волгоград</w:t>
        <w:br/>
        <w:t>12:00 – 00:00 Отъезд команд</w:t>
        <w:br/>
        <w:t>*Программа соревнований может быть изменена в зависимости от количества заявившихся участников,</w:t>
        <w:br/>
        <w:t>погодных условий;</w:t>
        <w:br/>
        <w:t>**Определение порядка выступления спортсменов проводится на основании жеребьевки, основанной, в том</w:t>
        <w:br/>
        <w:t>числе, на результатах официальных всероссийских и межрегиональных соревнований 2024 г.;</w:t>
      </w:r>
    </w:p>
    <w:p>
      <w:pPr>
        <w:pStyle w:val="Heading2"/>
      </w:pPr>
      <w:r>
        <w:t>Страница 8</w:t>
      </w:r>
    </w:p>
    <w:p>
      <w:r>
        <w:t>8</w:t>
        <w:br/>
        <w:t>СХЕМЫ СОРЕВНОВАТЕЛЬНЫХ ДИСТАНЦИЙ</w:t>
        <w:br/>
        <w:t>Дисциплина «доска с веслом»</w:t>
        <w:br/>
        <w:t>Техническая гонка</w:t>
      </w:r>
    </w:p>
    <w:p>
      <w:r>
        <w:t>Спринт</w:t>
      </w:r>
    </w:p>
    <w:p>
      <w:pPr>
        <w:pStyle w:val="Heading2"/>
      </w:pPr>
      <w:r>
        <w:t>Страница 9</w:t>
      </w:r>
    </w:p>
    <w:p>
      <w:r>
        <w:t>9</w:t>
        <w:br/>
        <w:t>Длинная дистанция</w:t>
      </w:r>
    </w:p>
    <w:p>
      <w:r>
        <w:t>Дистанция дисциплин «вейксерфинг» и «вейкским»</w:t>
      </w:r>
    </w:p>
    <w:p>
      <w:r>
        <w:t>2. Требования к участникам и условия допуска</w:t>
        <w:br/>
        <w:t>В спортивных соревнованиях участвуют сильнейшие спортсмены</w:t>
        <w:br/>
        <w:t>субъектов Российской Федерации.</w:t>
        <w:br/>
        <w:t>К участию в спортивных соревнованиях допускаются спортсмены</w:t>
        <w:br/>
        <w:t>спортивных сборных команд субъектов Российской Федерации.</w:t>
        <w:br/>
        <w:t>От одного субъекта Российской Федерации допускается одна спортивная</w:t>
        <w:br/>
        <w:t>сборная команда.</w:t>
        <w:br/>
        <w:t>В спортивных дисциплинах «доска с веслом», «вейксерфинг»,</w:t>
        <w:br/>
        <w:t>«вейкским»</w:t>
        <w:br/>
        <w:t>общий</w:t>
        <w:br/>
        <w:t>состав</w:t>
        <w:br/>
        <w:t>команды</w:t>
        <w:br/>
        <w:t>не</w:t>
        <w:br/>
        <w:t>более</w:t>
        <w:br/>
        <w:t>24</w:t>
        <w:br/>
        <w:t>человек</w:t>
        <w:br/>
        <w:t>(16/16</w:t>
        <w:br/>
        <w:t>мужчин/женщин);</w:t>
      </w:r>
    </w:p>
    <w:p>
      <w:pPr>
        <w:pStyle w:val="Heading2"/>
      </w:pPr>
      <w:r>
        <w:t>Страница 10</w:t>
      </w:r>
    </w:p>
    <w:p>
      <w:r>
        <w:t>10</w:t>
        <w:br/>
        <w:t>К участию в личных видах программы спортивных соревнований</w:t>
        <w:br/>
        <w:t>допускаются спортсмены:</w:t>
        <w:br/>
        <w:t>- мужчины и женщины с 14 лет, имеющие спортивную квалификацию не</w:t>
        <w:br/>
        <w:t>ниже III спортивного разряда.</w:t>
      </w:r>
    </w:p>
    <w:p>
      <w:r>
        <w:t>Возрастные</w:t>
        <w:br/>
        <w:t>группы</w:t>
        <w:br/>
        <w:t>Наименование</w:t>
        <w:br/>
        <w:t>спортивной дисциплины</w:t>
        <w:br/>
        <w:t>(в соответствии с ВРВС)</w:t>
        <w:br/>
        <w:t>Номер-код</w:t>
        <w:br/>
        <w:t>спортивной дисциплины</w:t>
        <w:br/>
        <w:t>(в соответствии с ВРВС)</w:t>
        <w:br/>
        <w:t>Мужчины,</w:t>
        <w:br/>
        <w:t>женщины</w:t>
        <w:br/>
        <w:t>(с 14 лет)</w:t>
        <w:br/>
        <w:t>Доска с веслом</w:t>
        <w:br/>
        <w:t>1370031811Я</w:t>
        <w:br/>
        <w:t>Мужчины,</w:t>
        <w:br/>
        <w:t>женщины</w:t>
        <w:br/>
        <w:t>(с 14 лет)</w:t>
        <w:br/>
        <w:t>Вейксерфинг</w:t>
        <w:br/>
        <w:t>1370011811Я</w:t>
        <w:br/>
        <w:t>Мужчины,</w:t>
        <w:br/>
        <w:t>женщины</w:t>
        <w:br/>
        <w:t>(с 14 лет)</w:t>
        <w:br/>
        <w:t>Вейкским</w:t>
        <w:br/>
        <w:t>1370061811Л</w:t>
        <w:br/>
        <w:t>Члены спортивных сборных команд субъектов Российской Федерации</w:t>
        <w:br/>
        <w:t>по серфингу участвуют в количестве 4 тренеров (специалиста), 12 спортивных</w:t>
        <w:br/>
        <w:t>судей и не более 16/16 мужчин/женщин.</w:t>
        <w:br/>
        <w:t>Минимальный возраст участников 14 лет. Для участия в спортивных</w:t>
        <w:br/>
        <w:t>соревнованиях спортсмен должен достичь установленного возраста на момент</w:t>
        <w:br/>
        <w:t>проведения соревнований.</w:t>
      </w:r>
    </w:p>
    <w:p>
      <w:r>
        <w:rPr>
          <w:b/>
        </w:rPr>
        <w:t>3. Заявка на участие</w:t>
      </w:r>
    </w:p>
    <w:p>
      <w:r>
        <w:t>Предварительные</w:t>
        <w:br/>
        <w:t>заявки,</w:t>
        <w:br/>
        <w:t>содержащие</w:t>
        <w:br/>
        <w:t>информацию</w:t>
        <w:br/>
        <w:t>о</w:t>
        <w:br/>
        <w:t>составе</w:t>
        <w:br/>
        <w:t>спортивной сборной команды субъекта РФ, согласованные руководителем</w:t>
        <w:br/>
        <w:t>органа исполнительной власти субъекта Российской Федерации в области</w:t>
        <w:br/>
        <w:t>физической культуры и спорта, руководителем региональной спортивной</w:t>
        <w:br/>
        <w:t>федерацией с визой и печатью врача напротив каждой фамилии участника и</w:t>
        <w:br/>
        <w:t>указанием кол-ва спортсменов, допущенных до участия в соревнованиях,</w:t>
        <w:br/>
        <w:t>направляются в адрес Российской федерации серфинга по электронной почте</w:t>
        <w:br/>
        <w:t>info@surffederation.com до 10 августа 2025 г.</w:t>
        <w:br/>
        <w:t>Заявки на участие в Соревнованиях (Приложения 1), подписанные</w:t>
        <w:br/>
        <w:t>руководителем</w:t>
        <w:br/>
        <w:t>органа</w:t>
        <w:br/>
        <w:t>исполнительной</w:t>
        <w:br/>
        <w:t>власти</w:t>
        <w:br/>
        <w:t>субъекта</w:t>
        <w:br/>
        <w:t>Российской</w:t>
        <w:br/>
        <w:t>Федерации в области физической культуры и спорта, руководителем</w:t>
        <w:br/>
        <w:t>региональной спортивной федерации и врачом, и иные необходимые</w:t>
        <w:br/>
        <w:t>документы предоставляются в комиссию по допуску участников в день</w:t>
        <w:br/>
        <w:t>приезда в одном экземпляре.</w:t>
        <w:br/>
        <w:t>К заявке прилагаются следующие документы на каждого участника</w:t>
        <w:br/>
        <w:t>спортивных соревнований:</w:t>
      </w:r>
    </w:p>
    <w:p>
      <w:pPr>
        <w:pStyle w:val="Heading2"/>
      </w:pPr>
      <w:r>
        <w:t>Страница 11</w:t>
      </w:r>
    </w:p>
    <w:p>
      <w:r>
        <w:t>11</w:t>
        <w:br/>
        <w:t>- паспорт гражданина Российской Федерации или свидетельство о</w:t>
        <w:br/>
        <w:t>рождении (оригинал и копия);</w:t>
        <w:br/>
        <w:t>-</w:t>
        <w:br/>
        <w:t>зачетная</w:t>
        <w:br/>
        <w:t>классификационная</w:t>
        <w:br/>
        <w:t>книжка/приказ</w:t>
        <w:br/>
        <w:t>о</w:t>
        <w:br/>
        <w:t>присвоении</w:t>
        <w:br/>
        <w:t>спортивного разряда или удостоверение спортивного звания (при наличии)</w:t>
        <w:br/>
        <w:t>(копия);</w:t>
        <w:br/>
        <w:t>- полис страхования жизни и здоровья от несчастных случаев</w:t>
        <w:br/>
        <w:t>действительного в течение всего периода спортивных соревнований (оригинал</w:t>
        <w:br/>
        <w:t>и копия);</w:t>
        <w:br/>
        <w:t>- согласие на обработку персональных данных (приложение 2);</w:t>
        <w:br/>
        <w:t>- согласие на обработку персональных данных, разрешенных субъектом</w:t>
        <w:br/>
        <w:t>персональных данных для распространения (приложение 2/1)</w:t>
        <w:br/>
        <w:t>- согласие родителя/законного представителя несовершеннолетнего</w:t>
        <w:br/>
        <w:t>спортсмена (до 18 лет) на участие в Чемпионате (приложение 3) (оригинал);</w:t>
        <w:br/>
        <w:t>-</w:t>
        <w:br/>
        <w:t>согласие</w:t>
        <w:br/>
        <w:t>родителя/законного</w:t>
        <w:br/>
        <w:t>представителя</w:t>
        <w:br/>
        <w:t>на</w:t>
        <w:br/>
        <w:t>участие</w:t>
        <w:br/>
        <w:t>в</w:t>
        <w:br/>
        <w:t>соревнованиях (приложение 4) (оригинал);</w:t>
        <w:br/>
        <w:t>- сертификат об успешном прохождении дистанционного обучения</w:t>
        <w:br/>
        <w:t>«Антидопинг» для спортсменов и персонала (онлайн курс Российского</w:t>
        <w:br/>
        <w:t>антидопингового агентства РУСАДА) (копия).</w:t>
        <w:br/>
        <w:t>Заседание представителей команд и работа комиссии по допуску</w:t>
        <w:br/>
        <w:t>спортсменов будет проходить 20 августа 2025 г. Место проведения совещания</w:t>
        <w:br/>
        <w:t>и комиссии по допуску будет объявлено до 18 августа 2025 г.</w:t>
        <w:br/>
        <w:t>В состав судейской коллегии входят судьи по серфингу, обладающие</w:t>
        <w:br/>
        <w:t>необходимой для проведения данных соревнований квалификацией.</w:t>
      </w:r>
    </w:p>
    <w:p>
      <w:r>
        <w:t>4. Условия подведения итогов</w:t>
        <w:br/>
        <w:t>Победители и призеры в дисциплине «доска с веслом» определяются по</w:t>
        <w:br/>
        <w:t>максимальной сумме набранных баллов в трех видах дистанций: техническая</w:t>
        <w:br/>
        <w:t>гонка, спринт, длинная дистанция. За каждую дистанцию начисляются баллы,</w:t>
        <w:br/>
        <w:t>согласно таблице подсчета абсолюта (Приложение 5).</w:t>
        <w:br/>
        <w:t>Победители и призеры в дисциплинах «вейксерфинг», «вейкским»</w:t>
        <w:br/>
        <w:t>определяются по максимальной сумме набранных в финале баллов,</w:t>
        <w:br/>
        <w:t>начисленных за совершенные проезды.</w:t>
        <w:br/>
        <w:t>Итоговые результаты (протоколы) и отчеты главной судейской коллегии</w:t>
        <w:br/>
        <w:t>на бумажных и электронных носителях предоставляются ГСК в Федерацию не</w:t>
        <w:br/>
        <w:t>позднее 3 рабочих дней после окончания соревнований, в Минспорт России и</w:t>
        <w:br/>
        <w:t>в ФГБУ «Центр спортивной подготовки сборных команд России», ГАУ ВО</w:t>
        <w:br/>
        <w:t>ЦСП «Олимп» - в течение двух недель со дня окончания спортивных</w:t>
        <w:br/>
        <w:t>соревнований.</w:t>
      </w:r>
    </w:p>
    <w:p>
      <w:r>
        <w:rPr>
          <w:b/>
        </w:rPr>
        <w:t>5. Награждение победителей и призеров</w:t>
      </w:r>
    </w:p>
    <w:p>
      <w:r>
        <w:t>Спортсмены, занявшие 1-3 места в дисциплинах «доска с веслом»,</w:t>
        <w:br/>
        <w:t>«вейксерфинг»,</w:t>
        <w:br/>
        <w:t>«вейкским»,</w:t>
        <w:br/>
        <w:t>награждаются</w:t>
        <w:br/>
        <w:t>дипломами</w:t>
        <w:br/>
        <w:t>и</w:t>
        <w:br/>
        <w:t>медалями</w:t>
        <w:br/>
        <w:t>Министерства спорта Российской Федерации;</w:t>
      </w:r>
    </w:p>
    <w:p>
      <w:pPr>
        <w:pStyle w:val="Heading2"/>
      </w:pPr>
      <w:r>
        <w:t>Страница 12</w:t>
      </w:r>
    </w:p>
    <w:p>
      <w:r>
        <w:t>12</w:t>
        <w:br/>
        <w:t>Организации,</w:t>
        <w:br/>
        <w:t>являющиеся</w:t>
        <w:br/>
        <w:t>партнерами</w:t>
        <w:br/>
        <w:t>Соревнований,</w:t>
        <w:br/>
        <w:t>могут</w:t>
        <w:br/>
        <w:t>устанавливать иные призы для участников.</w:t>
      </w:r>
    </w:p>
    <w:p>
      <w:r>
        <w:rPr>
          <w:b/>
        </w:rPr>
        <w:t>6. Условия финансирования</w:t>
      </w:r>
    </w:p>
    <w:p>
      <w:r>
        <w:t>Минспорт России осуществляет финансовое обеспечение спортивных</w:t>
        <w:br/>
        <w:t>мероприятия в соответствии с Порядком финансирования за счет средств</w:t>
        <w:br/>
        <w:t>федерального</w:t>
        <w:br/>
        <w:t>бюджета</w:t>
        <w:br/>
        <w:t>и</w:t>
        <w:br/>
        <w:t>Нормами</w:t>
        <w:br/>
        <w:t>расходов</w:t>
        <w:br/>
        <w:t>средств</w:t>
        <w:br/>
        <w:t>проведение</w:t>
        <w:br/>
        <w:t>физкультурных и спортивных мероприятий, включенных в Единый</w:t>
        <w:br/>
        <w:t>календарный план межрегиональных, всероссийских и международных</w:t>
        <w:br/>
        <w:t>физкультурных и спортивных мероприятий на 2025 год.</w:t>
        <w:br/>
        <w:t>Российская федерация серфинга осуществляет финансовое обеспечение</w:t>
        <w:br/>
        <w:t>спортивных соревнований из собственных средств и привлеченных средств</w:t>
        <w:br/>
        <w:t>партнеров соревнований.</w:t>
        <w:br/>
        <w:t>Расходы, по медицинскому обеспечению возлагаются на ГАУ ВО ЦСП</w:t>
        <w:br/>
        <w:t>«Олимп».</w:t>
        <w:br/>
        <w:t>Расходы по командированию (проезд, питание, размещение, расходы по</w:t>
        <w:br/>
        <w:t>доставке спортивного инвентаря, услуги по аренде спортивного инвентаря и</w:t>
        <w:br/>
        <w:t>страхование)</w:t>
        <w:br/>
        <w:t>участников</w:t>
        <w:br/>
        <w:t>спортивных</w:t>
        <w:br/>
        <w:t>соревнований</w:t>
        <w:br/>
        <w:t>обеспечивают</w:t>
        <w:br/>
        <w:t>командирующие их организации.</w:t>
      </w:r>
    </w:p>
    <w:p>
      <w:pPr>
        <w:pStyle w:val="Heading2"/>
      </w:pPr>
      <w:r>
        <w:t>Страница 13</w:t>
      </w:r>
    </w:p>
    <w:p>
      <w:r>
        <w:t>ПРИЛОЖЕНИЕ 1</w:t>
        <w:br/>
        <w:t>к регламенту о проведении соревнований</w:t>
        <w:br/>
        <w:t>по серфингу на 2025 год</w:t>
        <w:br/>
        <w:t>Именная заявка</w:t>
        <w:br/>
        <w:t>Для участия в Winline Чемпионате России по серфингу, дисциплины – «доска с веслом»,</w:t>
        <w:br/>
        <w:t>«вейксерфинг», «вейкским», 20-24 августа 2025 г,</w:t>
        <w:br/>
        <w:t>Волгоградская область, г. Краснослободск, ул. Пляжная 21</w:t>
      </w:r>
    </w:p>
    <w:p>
      <w:r>
        <w:t>Субъект Российской Федерации________________________________________</w:t>
        <w:br/>
        <w:t>Город ______________________________________________________________</w:t>
        <w:br/>
        <w:t>Спортивная организация ______________________________________________</w:t>
      </w:r>
    </w:p>
    <w:p>
      <w:r>
        <w:t>Дисци</w:t>
        <w:br/>
        <w:t>плина</w:t>
        <w:br/>
        <w:t>№</w:t>
        <w:br/>
        <w:t>п/п</w:t>
        <w:br/>
        <w:t>Фамилия,</w:t>
        <w:br/>
        <w:t>имя,</w:t>
        <w:br/>
        <w:t>отчество</w:t>
        <w:br/>
        <w:t>участника</w:t>
        <w:br/>
        <w:t>Дата</w:t>
        <w:br/>
        <w:t>рождения</w:t>
        <w:br/>
        <w:t>Квалифи</w:t>
        <w:br/>
        <w:t>кация</w:t>
        <w:br/>
        <w:t>Спорт.</w:t>
        <w:br/>
        <w:t>организация</w:t>
        <w:br/>
        <w:t>Субъект РФ</w:t>
        <w:br/>
        <w:t>(город)</w:t>
        <w:br/>
        <w:t>Дата,</w:t>
        <w:br/>
        <w:t>виза врача,</w:t>
        <w:br/>
        <w:t>печать врача</w:t>
        <w:br/>
        <w:t>Личная</w:t>
        <w:br/>
        <w:t>подпись в</w:t>
        <w:br/>
        <w:t>умении</w:t>
        <w:br/>
        <w:t>плавать</w:t>
      </w:r>
    </w:p>
    <w:p>
      <w:r>
        <w:rPr>
          <w:b/>
        </w:rPr>
        <w:t>1.</w:t>
      </w:r>
    </w:p>
    <w:p>
      <w:r>
        <w:rPr>
          <w:b/>
        </w:rPr>
        <w:t>2.</w:t>
      </w:r>
    </w:p>
    <w:p>
      <w:r>
        <w:t>Все участники имеют необходимую для соревнований подготовку и умеют плавать.</w:t>
        <w:br/>
        <w:t>Руководитель региональной спортивной федерации (при ее наличии)</w:t>
        <w:br/>
        <w:t>___________(подпись)__________________(ФИО)</w:t>
        <w:br/>
        <w:t>Представителей в составе _______человек к соревнованиям допускаю.</w:t>
        <w:br/>
        <w:t>Врач ____________ (подпись) __________________ (ФИО)</w:t>
        <w:br/>
        <w:t>Печать медицинского учреждения</w:t>
        <w:br/>
        <w:t>Руководитель органа исполнительной власти в области физической культуры и спорта</w:t>
        <w:br/>
        <w:t>_____________(подпись) ______________(ФИО)</w:t>
        <w:br/>
        <w:t>Печать</w:t>
      </w:r>
    </w:p>
    <w:p>
      <w:pPr>
        <w:pStyle w:val="Heading2"/>
      </w:pPr>
      <w:r>
        <w:t>Страница 14</w:t>
      </w:r>
    </w:p>
    <w:p>
      <w:r>
        <w:t>ПРИЛОЖЕНИЕ 2</w:t>
        <w:br/>
        <w:t>к регламенту о проведении соревнований</w:t>
        <w:br/>
        <w:t>по серфингу на 2025 год</w:t>
      </w:r>
    </w:p>
    <w:p>
      <w:r>
        <w:t>СОГЛАСИЕ НА ОБРАБОТКУ ПЕРСОНАЛЬНЫХ ДАННЫХ</w:t>
        <w:br/>
        <w:t>спортсмена для участия в Winline Чемпионате России по серфингу, дисциплины «доска с</w:t>
        <w:br/>
        <w:t>веслом», «вейксерфинг», «вейкским» в Волгоградской области,</w:t>
        <w:br/>
        <w:t>г. Краснослободск, 20-24 августа 2025 года.</w:t>
        <w:br/>
        <w:t>Я, _________________________________________________________________________________________,</w:t>
        <w:br/>
        <w:t>(указывается фамилия, имя, отчество (при наличии) субъекта персональных данных)</w:t>
        <w:br/>
        <w:t>паспорт серия ____ N ______ выдан "___"_________ ____ г. ________________,</w:t>
        <w:br/>
        <w:t>____________________________________________________________________________________________</w:t>
        <w:br/>
        <w:t xml:space="preserve">                                (кем выдан)</w:t>
        <w:br/>
        <w:t>зарегистрированный по адресу: _______________________________________________________________</w:t>
        <w:br/>
        <w:t>руководствуясь статьей 6 Федерального закона от  27.07.2006 N 152-ФЗ "О персональных данных" предоставляю</w:t>
        <w:br/>
        <w:t>общероссийской общественной организации «Российская федерация серфинга», зарегистрированной по адресу: г. Москва,</w:t>
        <w:br/>
        <w:t>Лужнецкая набережная 8, стр. 1, (далее - оператор) согласие на обработку своих персональных данных.</w:t>
        <w:br/>
        <w:t>В лице представителя субъекта персональных данных (заполняется в случае получения согласия от представителя</w:t>
        <w:br/>
        <w:t>субъекта персональных данных)</w:t>
        <w:br/>
        <w:t>____________________________________________________________________________________________</w:t>
        <w:br/>
        <w:t xml:space="preserve">            (фамилия, имя, отчество (при наличии) полностью)</w:t>
        <w:br/>
        <w:t>паспорт серия ____ N ______ выдан "__"_________ ____ г. _________________________________________,</w:t>
        <w:br/>
        <w:t xml:space="preserve">                                                          (кем выдан)</w:t>
        <w:br/>
        <w:t>проживающий по адресу: ______________________________________________________________________</w:t>
        <w:br/>
        <w:t>действующий от имени субъекта персональных данных на основании ________________________________</w:t>
        <w:br/>
        <w:t>____________________________________________________________________________________________</w:t>
        <w:br/>
        <w:t xml:space="preserve"> (реквизиты доверенности или иного документа, подтверждающего полномочия</w:t>
        <w:br/>
        <w:t xml:space="preserve">                             представителя)</w:t>
        <w:br/>
        <w:t>Цель обработки персональных данных: формирование соревновательных документов, протоколов официальных</w:t>
        <w:br/>
        <w:t>межрегиональных, всероссийских и международных спортивных соревнований, физкультурных и массовых мероприятий</w:t>
        <w:br/>
        <w:t>по виду спорта «серфинг».</w:t>
        <w:br/>
        <w:t>Перечень персональных данных, на обработку которых дается согласие:</w:t>
        <w:br/>
        <w:t>ФИО, дата рождения, спортивная квалификация, принадлежность к физкультурно-спортивной организации,</w:t>
        <w:br/>
        <w:t>субъекту Российской Федерации.</w:t>
        <w:br/>
        <w:t>Перечень действий с персональными данными, на совершение которых дается согласие, общее описание</w:t>
        <w:br/>
        <w:t>используемых оператором способов обработки персональных данных: публикация протоколов видео и фото материалов,</w:t>
        <w:br/>
        <w:t>интервью</w:t>
        <w:br/>
        <w:t>спортсменов</w:t>
        <w:br/>
        <w:t>на</w:t>
        <w:br/>
        <w:t>официальных</w:t>
        <w:br/>
        <w:t>ресурсах</w:t>
        <w:br/>
        <w:t>оператора:</w:t>
        <w:br/>
        <w:t>https://surffederation.com/,</w:t>
        <w:br/>
        <w:t>http://t.me/@RFSurf;</w:t>
        <w:br/>
        <w:t>https://vk.com/rfsurfing.</w:t>
        <w:br/>
        <w:t>Обработка вышеуказанных персональных данных будет осуществляться путем смешанной обработки</w:t>
        <w:br/>
        <w:t>персональных данных.</w:t>
        <w:br/>
        <w:t>Срок, в течение которого действует согласие субъекта персональных данных, а также способ его отзыва, если иное</w:t>
        <w:br/>
        <w:t>не установлено федеральным законом:</w:t>
        <w:br/>
        <w:t>Настоящее согласие на обработку персональных данных действует с момента его представления оператору до</w:t>
        <w:br/>
        <w:t>"__"________ 20__ г. или на период действия и может быть отозвано мной в любое время путем подачи оператору</w:t>
        <w:br/>
        <w:t>заявления в простой письменной форме.</w:t>
        <w:br/>
        <w:t>Персональные данные субъекта подлежат хранению в течение сроков, установленных законодательством</w:t>
        <w:br/>
        <w:t>Российской Федерации. Персональные данные уничтожаются: по достижению целей  обработки персональных данных;</w:t>
        <w:br/>
        <w:t>при ликвидации или реорганизации оператора; на основании письменного обращения субъекта персональных данных с</w:t>
        <w:br/>
        <w:t>требованием о прекращении обработки его персональных данных (оператор прекратит обработку таких персональных</w:t>
        <w:br/>
        <w:t>данных в течение 3 (трех) рабочих дней, о чем будет направлено письменное уведомление субъекту персональных данных</w:t>
        <w:br/>
        <w:t>в  течение 10 (десяти) рабочих дней.</w:t>
        <w:br/>
        <w:t>Подпись субъекта персональных данных:</w:t>
        <w:br/>
        <w:t>_________/____________________________________/ "__"____________ 20__ г.</w:t>
        <w:br/>
        <w:t>(подпись) (фамилия, имя, отчество (при наличии)</w:t>
      </w:r>
    </w:p>
    <w:p>
      <w:pPr>
        <w:pStyle w:val="Heading2"/>
      </w:pPr>
      <w:r>
        <w:t>Страница 15</w:t>
      </w:r>
    </w:p>
    <w:p>
      <w:r>
        <w:t>ПРИЛОЖЕНИЕ 2/1</w:t>
        <w:br/>
        <w:t>СОГЛАСИЕ НА ОБРАБОТКУ ПЕРСОНАЛЬНЫХ ДАННЫХ,</w:t>
        <w:br/>
        <w:t>РАЗРЕШЕННЫХ СУБЪЕКТОМ ПЕРСОНАЛЬНЫХ ДАННЫХ ДЛЯ РАСПРОСТРАНЕНИЯ</w:t>
        <w:br/>
        <w:t>Я, ____________________________________________________________________________;</w:t>
        <w:br/>
        <w:t>(указывается фамилия, имя, отчество (при наличии) субъекта персональных данных)</w:t>
        <w:br/>
        <w:t>______________________________________________________________________________________</w:t>
        <w:br/>
        <w:t>(номер телефона, адрес электронной почты или почтовый адрес субъекта персональных данных)</w:t>
        <w:br/>
        <w:t>предоставляю общероссийской общественной организации «Российская федерация серфинга, расположенной</w:t>
        <w:br/>
        <w:t>по адресу: г. Москва, Лужнецкая набережная 8, с 1 (далее - оператор), согласие на  обработку моих</w:t>
        <w:br/>
        <w:t>персональных  данных, разрешенных субъектом персональных данных для распространения (далее - согласие).</w:t>
        <w:br/>
        <w:t>Сведения об информационных ресурсах оператора, посредством которых будет осуществляться</w:t>
        <w:br/>
        <w:t>предоставление доступа неограниченному кругу лиц и иные действия с персональными данными субъекта</w:t>
        <w:br/>
        <w:t>персональных данных: https://surffederation.com/, http://t.me/@RFSurf; https://vk.com/rfsurfing</w:t>
        <w:br/>
        <w:t>Целью обработки персональных данных является: публикация протоков фото и видео материалов,</w:t>
        <w:br/>
        <w:t>интервью спортсменов официальных межрегиональных, всероссийских и международных спортивных</w:t>
        <w:br/>
        <w:t>соревнований, физкультурных и массовых мероприятий по виду спорта «серфинг».</w:t>
        <w:br/>
        <w:t>Категории и перечень персональных данных, на обработку которых дает согласие субъект</w:t>
        <w:br/>
        <w:t>персональных данных: ФИО, дата рождения, спортивная квалификация, принадлежность к физкультурно-</w:t>
        <w:br/>
        <w:t>спортивной организации, субъекту Российской Федерации</w:t>
        <w:br/>
        <w:t>Категории и перечень персональных данных, для обработки которых субъект персональных данных</w:t>
        <w:br/>
        <w:t>устанавливает условия и запреты, а также перечень устанавливаемых условий и запретов (заполняется по</w:t>
        <w:br/>
        <w:t>желанию субъекта персональных данных):</w:t>
        <w:br/>
        <w:t>_____________________________________________________________________________________</w:t>
        <w:br/>
        <w:t>Условия, при которых полученные персональные данные могут передаваться оператором,</w:t>
        <w:br/>
        <w:t>осуществляющим обработку персональных данных, только по его внутренней сети, обеспечивающей доступ к</w:t>
        <w:br/>
        <w:t>информации лишь для строго определенных сотрудников, либо с использованием информационно-</w:t>
        <w:br/>
        <w:t>телекоммуникационных сетей, либо без передачи полученных персональных данных (заполняется по желанию</w:t>
        <w:br/>
        <w:t>субъекта персональных данных):</w:t>
        <w:br/>
        <w:t>______________________________________________________________________________________</w:t>
        <w:br/>
        <w:t>______________________________________________________________________________</w:t>
        <w:br/>
        <w:t>Согласие действует с момента предоставления его оператору в течение неопределенного рока (или до</w:t>
        <w:br/>
        <w:t>достижения целей обработки  персональных данных) и может быть отозвано путем направления оператору</w:t>
        <w:br/>
        <w:t>заявления в свободной письменной форме об отзыве согласия, при этом оператор прекращает обработку</w:t>
        <w:br/>
        <w:t>персональных данных и уничтожает их, за исключением персональных данных, включенных в документы,</w:t>
        <w:br/>
        <w:t>обязанность по хранению которых прямо предусмотрена законодательством и  внутренними документами</w:t>
        <w:br/>
        <w:t>оператора. Хранение таких персональных данных осуществляется оператором в течение срока, установленного</w:t>
        <w:br/>
        <w:t>законодательством и внутренними документами оператора.</w:t>
        <w:br/>
        <w:t>В случае отзыва настоящего согласия персональные данные, включенные в документы, образующиеся</w:t>
        <w:br/>
        <w:t>в деятельности оператора, в том числе во внутренние документы оператора в период действия согласия, могут</w:t>
        <w:br/>
        <w:t>передаваться третьим лицам в объеме и случаях, указанных в настоящем согласии.</w:t>
        <w:br/>
        <w:t>__________/___________________________________________/ "____"____________ 20__ г.</w:t>
      </w:r>
    </w:p>
    <w:p>
      <w:pPr>
        <w:pStyle w:val="Heading2"/>
      </w:pPr>
      <w:r>
        <w:t>Страница 16</w:t>
      </w:r>
    </w:p>
    <w:p>
      <w:r>
        <w:t>(подпись) (фамилия, имя, отчество (при наличии)</w:t>
        <w:br/>
        <w:t>ПРИЛОЖЕНИЕ 3</w:t>
        <w:br/>
        <w:t>к регламенту о проведении соревнований</w:t>
        <w:br/>
        <w:t>по серфингу на 2025 год</w:t>
        <w:br/>
        <w:t>СОГЛАСИЕ</w:t>
        <w:br/>
        <w:t>на обработку персональных данных спортсмена (для несовершеннолетнего до 18 лет) для участия в</w:t>
        <w:br/>
        <w:t>Winline Чемпионате России по серфингу, дисциплины «доска с веслом», «вейксерфинг», «вейкским»</w:t>
        <w:br/>
        <w:t>в Волгоградской области, г. Краснослободск, 20-24 августа 2025 года.</w:t>
        <w:br/>
        <w:t>Я, _________________________________________________________________________________________,</w:t>
        <w:br/>
        <w:t>(указывается фамилия, имя, отчество (при наличии) субъекта персональных данных)</w:t>
        <w:br/>
        <w:t>паспорт серия ____ N ______ выдан "___"_________ ____ г. ________________,</w:t>
        <w:br/>
        <w:t>____________________________________________________________________________________________</w:t>
        <w:br/>
        <w:t xml:space="preserve">                                (кем выдан)</w:t>
        <w:br/>
        <w:t>зарегистрированный по адресу: _______________________________________________________________</w:t>
        <w:br/>
        <w:t>руководствуясь статьей 6 Федерального закона от  27.07.2006 N 152-ФЗ "О персональных данных" предоставляю</w:t>
        <w:br/>
        <w:t>общероссийской общественной организации «Российская федерация серфинга», зарегистрированной по адресу: г. Москва,</w:t>
        <w:br/>
        <w:t>Лужнецкая набережная 8, стр. 1, (далее - оператор) согласие на обработку своих персональных данных.</w:t>
        <w:br/>
        <w:t>В лице представителя субъекта персональных данных (заполняется в случае получения согласия от представителя</w:t>
        <w:br/>
        <w:t>субъекта персональных данных)</w:t>
        <w:br/>
        <w:t>____________________________________________________________________________________________</w:t>
        <w:br/>
        <w:t xml:space="preserve">            (фамилия, имя, отчество (при наличии) полностью)</w:t>
        <w:br/>
        <w:t>паспорт серия ____ N ______ выдан "__"_________ ____ г. _________________________________________,</w:t>
        <w:br/>
        <w:t xml:space="preserve">                                                          (кем выдан)</w:t>
        <w:br/>
        <w:t>проживающий по адресу: ______________________________________________________________________</w:t>
        <w:br/>
        <w:t>действующий от имени субъекта персональных данных на основании ________________________________</w:t>
        <w:br/>
        <w:t>____________________________________________________________________________________________</w:t>
        <w:br/>
        <w:t xml:space="preserve"> (реквизиты доверенности или иного документа, подтверждающего полномочия</w:t>
        <w:br/>
        <w:t xml:space="preserve">                             представителя)</w:t>
        <w:br/>
        <w:t>Цель обработки персональных данных: формирование соревновательных документов, протоколов официальных</w:t>
        <w:br/>
        <w:t>межрегиональных, всероссийских и международных спортивных соревнований, физкультурных и массовых мероприятий</w:t>
        <w:br/>
        <w:t>по виду спорта «серфинг».</w:t>
        <w:br/>
        <w:t>Перечень персональных данных, на обработку которых дается согласие:</w:t>
        <w:br/>
        <w:t>ФИО, дата рождения, спортивная квалификация, принадлежность к физкультурно-спортивной организации,</w:t>
        <w:br/>
        <w:t>субъекту Российской Федерации.</w:t>
        <w:br/>
        <w:t>Перечень действий с персональными данными, на совершение которых дается согласие, общее описание</w:t>
        <w:br/>
        <w:t>используемых оператором способов обработки персональных данных: публикация протоколов видео и фото материалов,</w:t>
        <w:br/>
        <w:t>интервью</w:t>
        <w:br/>
        <w:t>спортсменов</w:t>
        <w:br/>
        <w:t>на</w:t>
        <w:br/>
        <w:t>официальных</w:t>
        <w:br/>
        <w:t>ресурсах</w:t>
        <w:br/>
        <w:t>оператора:</w:t>
        <w:br/>
        <w:t>https://surffederation.com/,</w:t>
        <w:br/>
        <w:t>http://t.me/@RFSurf;</w:t>
        <w:br/>
        <w:t>https://vk.com/rfsurfing.</w:t>
        <w:br/>
        <w:t>Обработка вышеуказанных персональных данных будет осуществляться путем смешанной обработки</w:t>
        <w:br/>
        <w:t>персональных данных.</w:t>
        <w:br/>
        <w:t>Срок, в течение которого действует согласие субъекта персональных данных, а также способ его отзыва, если иное</w:t>
        <w:br/>
        <w:t>не установлено федеральным законом:</w:t>
        <w:br/>
        <w:t>Настоящее согласие на обработку персональных данных действует с момента его представления оператору до</w:t>
        <w:br/>
        <w:t>"__"________ 20__ г. или на период действия и может быть отозвано мной в любое время путем  подачи оператору</w:t>
        <w:br/>
        <w:t>заявления в простой письменной форме.</w:t>
        <w:br/>
        <w:t>Персональные данные субъекта подлежат хранению в течение сроков, установленных законодательством</w:t>
        <w:br/>
        <w:t>Российской Федерации. Персональные данные уничтожаются: по достижению целей  обработки персональных данных;</w:t>
        <w:br/>
        <w:t>при ликвидации или реорганизации оператора; на основании письменного обращения субъекта персональных данных с</w:t>
        <w:br/>
        <w:t>требованием о прекращении обработки его персональных данных (оператор прекратит обработку таких персональных</w:t>
        <w:br/>
        <w:t>данных в течение 3 (трех) рабочих дней, о чем будет направлено письменное уведомление субъекту персональных данных</w:t>
        <w:br/>
        <w:t>в  течение 10 (десяти) рабочих дней.</w:t>
        <w:br/>
        <w:t>Подпись субъекта персональных данных:</w:t>
        <w:br/>
        <w:t>_________/____________________________________/ "__"____________ 20__ г.</w:t>
        <w:br/>
        <w:t>(подпись) (фамилия, имя, отчество (при наличии)</w:t>
      </w:r>
    </w:p>
    <w:p>
      <w:pPr>
        <w:pStyle w:val="Heading2"/>
      </w:pPr>
      <w:r>
        <w:t>Страница 17</w:t>
      </w:r>
    </w:p>
    <w:p>
      <w:r>
        <w:t>ПРИЛОЖЕНИЕ 4</w:t>
        <w:br/>
        <w:t>к регламенту о проведении соревнований</w:t>
        <w:br/>
        <w:t>по серфингу на 2025 год</w:t>
      </w:r>
    </w:p>
    <w:p>
      <w:r>
        <w:t>СОГЛАСИЕ</w:t>
        <w:br/>
        <w:t>родителя/законного представителя несовершеннолетнего спортсмена (до 18 лет) на участие</w:t>
        <w:br/>
        <w:t>в Winline Чемпионате России по серфингу, дисциплина «доска с веслом», «вейксерфинг», «вейкским», в</w:t>
        <w:br/>
        <w:t>Волгоградской области, г. Краснослободск, 20-24 августа 2025 года.</w:t>
        <w:br/>
        <w:t>Я, __________________________________________________________________________________,</w:t>
        <w:br/>
        <w:t>(родителя/ фамилия, имя, отчество законного представителя полностью), действующий (ая) в качестве</w:t>
        <w:br/>
        <w:t>законного представителя</w:t>
      </w:r>
    </w:p>
    <w:p>
      <w:r>
        <w:t>___________________________________________________________________________________________</w:t>
        <w:br/>
        <w:t>(фамилия, имя, отчество несовершеннолетнего полностью)</w:t>
        <w:br/>
        <w:t>дата рождения __________. __________. ____________г.,</w:t>
        <w:br/>
        <w:t>1. Я принимаю ответственность за любую травму, полученную мной или моим ребенком (опекаемым) по ходу</w:t>
        <w:br/>
        <w:t>соревнования, и не имею права требовать какой-либо компенсации за нанесение ущерба от Организаторов</w:t>
        <w:br/>
        <w:t>Соревнования.</w:t>
        <w:br/>
        <w:t>2. Я обязуюсь, что я и мой ребенок (опекаемый) будем следовать всем требованиям Организаторов</w:t>
        <w:br/>
        <w:t>Соревнования, связанным с вопросами безопасности на суше и на воде.</w:t>
        <w:br/>
        <w:t>3. Я самостоятельно несу ответственность за личное имущество, оставленное на месте проведения</w:t>
        <w:br/>
        <w:t>Соревнования, и в случае его утери не имею права требовать компенсации от Организаторов соревнований.</w:t>
        <w:br/>
        <w:t>4. В случае необходимости я готов воспользоваться медицинской помощью, предоставленной мне и/или моему</w:t>
        <w:br/>
        <w:t>ребенку (опекаемому) Организаторами соревнований (бригадой Скорой медицинской помощи).</w:t>
        <w:br/>
        <w:t>5. С регламентом проведения соревнований я и мой ребенок ознакомлен.</w:t>
        <w:br/>
        <w:t>6. Я подтверждаю, что инструктаж по технике безопасности на воде во время участия в соревнованиях мой</w:t>
        <w:br/>
        <w:t>ребенок прошел. Все возможные риски при участии своего несовершеннолетнего ребенка организаторами</w:t>
        <w:br/>
        <w:t>соревнования до меня доведены.</w:t>
        <w:br/>
        <w:t>7. Подписывая данное согласие, я подтверждаю, что у моего ребенка отсутствуют противопоказания для</w:t>
        <w:br/>
        <w:t>участия в соревнованиях по состоянию здоровья.</w:t>
        <w:br/>
        <w:t>8. В случае причинения вреда имуществу либо здоровью моего ребенка претензий к организаторам не имею.</w:t>
      </w:r>
    </w:p>
    <w:p>
      <w:r>
        <w:t>_____________________________________________________________________</w:t>
        <w:br/>
        <w:t>(дата)</w:t>
        <w:br/>
        <w:t>(подпись)</w:t>
        <w:br/>
        <w:t>(расшифровка подписи)</w:t>
      </w:r>
    </w:p>
    <w:p>
      <w:pPr>
        <w:pStyle w:val="Heading2"/>
      </w:pPr>
      <w:r>
        <w:t>Страница 18</w:t>
      </w:r>
    </w:p>
    <w:p>
      <w:r>
        <w:t>ПРИЛОЖЕНИЕ 5</w:t>
        <w:br/>
        <w:t>ТАБЛИЦА ПОДСЧЕТА БАЛЛОВ</w:t>
        <w:br/>
        <w:t>*При одинаковом количестве набранных баллов за 3 дистанции приоритет отдается спортсмену,</w:t>
        <w:br/>
        <w:t>набравшему больше баллов на дистанции «техническая гонка»</w:t>
        <w:br/>
        <w:t>Техническая гонка</w:t>
        <w:br/>
        <w:t>Длинная дистанция</w:t>
        <w:br/>
        <w:t>Спринт</w:t>
        <w:br/>
        <w:t>1</w:t>
        <w:br/>
        <w:t>1000</w:t>
      </w:r>
    </w:p>
    <w:p>
      <w:r>
        <w:t>1</w:t>
        <w:br/>
        <w:t>860</w:t>
      </w:r>
    </w:p>
    <w:p>
      <w:r>
        <w:t>1</w:t>
        <w:br/>
        <w:t>670</w:t>
        <w:br/>
        <w:t>2</w:t>
        <w:br/>
        <w:t>860</w:t>
      </w:r>
    </w:p>
    <w:p>
      <w:r>
        <w:t>2</w:t>
        <w:br/>
        <w:t>730</w:t>
      </w:r>
    </w:p>
    <w:p>
      <w:r>
        <w:t>2</w:t>
        <w:br/>
        <w:t>610</w:t>
        <w:br/>
        <w:t>3</w:t>
        <w:br/>
        <w:t>730</w:t>
      </w:r>
    </w:p>
    <w:p>
      <w:r>
        <w:t>3</w:t>
        <w:br/>
        <w:t>670</w:t>
      </w:r>
    </w:p>
    <w:p>
      <w:r>
        <w:t>3</w:t>
        <w:br/>
        <w:t>583</w:t>
        <w:br/>
        <w:t>4</w:t>
        <w:br/>
        <w:t>670</w:t>
      </w:r>
    </w:p>
    <w:p>
      <w:r>
        <w:t>4</w:t>
        <w:br/>
        <w:t>610</w:t>
      </w:r>
    </w:p>
    <w:p>
      <w:r>
        <w:t>4</w:t>
        <w:br/>
        <w:t>555</w:t>
        <w:br/>
        <w:t>5</w:t>
        <w:br/>
        <w:t>610</w:t>
      </w:r>
    </w:p>
    <w:p>
      <w:r>
        <w:t>5</w:t>
        <w:br/>
        <w:t>583</w:t>
      </w:r>
    </w:p>
    <w:p>
      <w:r>
        <w:t>5</w:t>
        <w:br/>
        <w:t>528</w:t>
        <w:br/>
        <w:t>6</w:t>
        <w:br/>
        <w:t>583</w:t>
      </w:r>
    </w:p>
    <w:p>
      <w:r>
        <w:t>6</w:t>
        <w:br/>
        <w:t>555</w:t>
      </w:r>
    </w:p>
    <w:p>
      <w:r>
        <w:t>6</w:t>
        <w:br/>
        <w:t>500</w:t>
        <w:br/>
        <w:t>7</w:t>
        <w:br/>
        <w:t>555</w:t>
      </w:r>
    </w:p>
    <w:p>
      <w:r>
        <w:t>7</w:t>
        <w:br/>
        <w:t>528</w:t>
      </w:r>
    </w:p>
    <w:p>
      <w:r>
        <w:t>7</w:t>
        <w:br/>
        <w:t>488</w:t>
        <w:br/>
        <w:t>8</w:t>
        <w:br/>
        <w:t>528</w:t>
      </w:r>
    </w:p>
    <w:p>
      <w:r>
        <w:t>8</w:t>
        <w:br/>
        <w:t>500</w:t>
      </w:r>
    </w:p>
    <w:p>
      <w:r>
        <w:t>8</w:t>
        <w:br/>
        <w:t>475</w:t>
        <w:br/>
        <w:t>9</w:t>
        <w:br/>
        <w:t>500</w:t>
      </w:r>
    </w:p>
    <w:p>
      <w:r>
        <w:t>9</w:t>
        <w:br/>
        <w:t>488</w:t>
      </w:r>
    </w:p>
    <w:p>
      <w:r>
        <w:t>9</w:t>
        <w:br/>
        <w:t>462</w:t>
        <w:br/>
        <w:t>10</w:t>
        <w:br/>
        <w:t>488</w:t>
      </w:r>
    </w:p>
    <w:p>
      <w:r>
        <w:t>10</w:t>
        <w:br/>
        <w:t>475</w:t>
      </w:r>
    </w:p>
    <w:p>
      <w:r>
        <w:t>10</w:t>
        <w:br/>
        <w:t>450</w:t>
        <w:br/>
        <w:t>11</w:t>
        <w:br/>
        <w:t>475</w:t>
      </w:r>
    </w:p>
    <w:p>
      <w:r>
        <w:t>11</w:t>
        <w:br/>
        <w:t>462</w:t>
      </w:r>
    </w:p>
    <w:p>
      <w:r>
        <w:t>11</w:t>
        <w:br/>
        <w:t>438</w:t>
        <w:br/>
        <w:t>12</w:t>
        <w:br/>
        <w:t>462</w:t>
      </w:r>
    </w:p>
    <w:p>
      <w:r>
        <w:t>12</w:t>
        <w:br/>
        <w:t>450</w:t>
      </w:r>
    </w:p>
    <w:p>
      <w:r>
        <w:t>12</w:t>
        <w:br/>
        <w:t>425</w:t>
        <w:br/>
        <w:t>13</w:t>
        <w:br/>
        <w:t>450</w:t>
      </w:r>
    </w:p>
    <w:p>
      <w:r>
        <w:t>13</w:t>
        <w:br/>
        <w:t>438</w:t>
      </w:r>
    </w:p>
    <w:p>
      <w:r>
        <w:t>13</w:t>
        <w:br/>
        <w:t>413</w:t>
        <w:br/>
        <w:t>14</w:t>
        <w:br/>
        <w:t>438</w:t>
      </w:r>
    </w:p>
    <w:p>
      <w:r>
        <w:t>14</w:t>
        <w:br/>
        <w:t>425</w:t>
      </w:r>
    </w:p>
    <w:p>
      <w:r>
        <w:t>14</w:t>
        <w:br/>
        <w:t>400</w:t>
        <w:br/>
        <w:t>15</w:t>
        <w:br/>
        <w:t>425</w:t>
      </w:r>
    </w:p>
    <w:p>
      <w:r>
        <w:t>15</w:t>
        <w:br/>
        <w:t>413</w:t>
      </w:r>
    </w:p>
    <w:p>
      <w:r>
        <w:t>15</w:t>
        <w:br/>
        <w:t>395</w:t>
        <w:br/>
        <w:t>16</w:t>
        <w:br/>
        <w:t>413</w:t>
      </w:r>
    </w:p>
    <w:p>
      <w:r>
        <w:t>16</w:t>
        <w:br/>
        <w:t>400</w:t>
      </w:r>
    </w:p>
    <w:p>
      <w:r>
        <w:t>16</w:t>
        <w:br/>
        <w:t>390</w:t>
        <w:br/>
        <w:t>17</w:t>
        <w:br/>
        <w:t>400</w:t>
      </w:r>
    </w:p>
    <w:p>
      <w:r>
        <w:t>17</w:t>
        <w:br/>
        <w:t>395</w:t>
      </w:r>
    </w:p>
    <w:p>
      <w:r>
        <w:t>17</w:t>
        <w:br/>
        <w:t>385</w:t>
        <w:br/>
        <w:t>18</w:t>
        <w:br/>
        <w:t>395</w:t>
      </w:r>
    </w:p>
    <w:p>
      <w:r>
        <w:t>18</w:t>
        <w:br/>
        <w:t>390</w:t>
      </w:r>
    </w:p>
    <w:p>
      <w:r>
        <w:t>18</w:t>
        <w:br/>
        <w:t>380</w:t>
        <w:br/>
        <w:t>19</w:t>
        <w:br/>
        <w:t>390</w:t>
      </w:r>
    </w:p>
    <w:p>
      <w:r>
        <w:t>19</w:t>
        <w:br/>
        <w:t>385</w:t>
      </w:r>
    </w:p>
    <w:p>
      <w:r>
        <w:t>19</w:t>
        <w:br/>
        <w:t>375</w:t>
        <w:br/>
        <w:t>20</w:t>
        <w:br/>
        <w:t>385</w:t>
      </w:r>
    </w:p>
    <w:p>
      <w:r>
        <w:t>20</w:t>
        <w:br/>
        <w:t>380</w:t>
      </w:r>
    </w:p>
    <w:p>
      <w:r>
        <w:t>20</w:t>
        <w:br/>
        <w:t>370</w:t>
      </w:r>
    </w:p>
    <w:p>
      <w:pPr>
        <w:pStyle w:val="Heading2"/>
      </w:pPr>
      <w:r>
        <w:t>Страница 19</w:t>
      </w:r>
    </w:p>
    <w:p>
      <w:r>
        <w:t>21</w:t>
        <w:br/>
        <w:t>380</w:t>
      </w:r>
    </w:p>
    <w:p>
      <w:r>
        <w:t>21</w:t>
        <w:br/>
        <w:t>375</w:t>
      </w:r>
    </w:p>
    <w:p>
      <w:r>
        <w:t>21</w:t>
        <w:br/>
        <w:t>365</w:t>
        <w:br/>
        <w:t>22</w:t>
        <w:br/>
        <w:t>375</w:t>
      </w:r>
    </w:p>
    <w:p>
      <w:r>
        <w:t>22</w:t>
        <w:br/>
        <w:t>370</w:t>
      </w:r>
    </w:p>
    <w:p>
      <w:r>
        <w:t>22</w:t>
        <w:br/>
        <w:t>360</w:t>
        <w:br/>
        <w:t>23</w:t>
        <w:br/>
        <w:t>370</w:t>
      </w:r>
    </w:p>
    <w:p>
      <w:r>
        <w:t>23</w:t>
        <w:br/>
        <w:t>365</w:t>
      </w:r>
    </w:p>
    <w:p>
      <w:r>
        <w:t>23</w:t>
        <w:br/>
        <w:t>355</w:t>
        <w:br/>
        <w:t>24</w:t>
        <w:br/>
        <w:t>365</w:t>
      </w:r>
    </w:p>
    <w:p>
      <w:r>
        <w:t>24</w:t>
        <w:br/>
        <w:t>360</w:t>
      </w:r>
    </w:p>
    <w:p>
      <w:r>
        <w:t>24</w:t>
        <w:br/>
        <w:t>350</w:t>
        <w:br/>
        <w:t>25</w:t>
        <w:br/>
        <w:t>360</w:t>
      </w:r>
    </w:p>
    <w:p>
      <w:r>
        <w:t>25</w:t>
        <w:br/>
        <w:t>355</w:t>
      </w:r>
    </w:p>
    <w:p>
      <w:r>
        <w:t>25</w:t>
        <w:br/>
        <w:t>345</w:t>
        <w:br/>
        <w:t>26</w:t>
        <w:br/>
        <w:t>355</w:t>
      </w:r>
    </w:p>
    <w:p>
      <w:r>
        <w:t>26</w:t>
        <w:br/>
        <w:t>350</w:t>
      </w:r>
    </w:p>
    <w:p>
      <w:r>
        <w:t>26</w:t>
        <w:br/>
        <w:t>340</w:t>
        <w:br/>
        <w:t>27</w:t>
        <w:br/>
        <w:t>350</w:t>
      </w:r>
    </w:p>
    <w:p>
      <w:r>
        <w:t>27</w:t>
        <w:br/>
        <w:t>345</w:t>
      </w:r>
    </w:p>
    <w:p>
      <w:r>
        <w:t>27</w:t>
        <w:br/>
        <w:t>335</w:t>
        <w:br/>
        <w:t>28</w:t>
        <w:br/>
        <w:t>345</w:t>
      </w:r>
    </w:p>
    <w:p>
      <w:r>
        <w:t>28</w:t>
        <w:br/>
        <w:t>340</w:t>
      </w:r>
    </w:p>
    <w:p>
      <w:r>
        <w:t>28</w:t>
        <w:br/>
        <w:t>330</w:t>
        <w:br/>
        <w:t>29</w:t>
        <w:br/>
        <w:t>340</w:t>
      </w:r>
    </w:p>
    <w:p>
      <w:r>
        <w:t>29</w:t>
        <w:br/>
        <w:t>335</w:t>
      </w:r>
    </w:p>
    <w:p>
      <w:r>
        <w:t>29</w:t>
        <w:br/>
        <w:t>325</w:t>
        <w:br/>
        <w:t>30</w:t>
        <w:br/>
        <w:t>335</w:t>
      </w:r>
    </w:p>
    <w:p>
      <w:r>
        <w:t>30</w:t>
        <w:br/>
        <w:t>330</w:t>
      </w:r>
    </w:p>
    <w:p>
      <w:r>
        <w:t>30</w:t>
        <w:br/>
        <w:t>320</w:t>
        <w:br/>
        <w:t>31</w:t>
        <w:br/>
        <w:t>330</w:t>
      </w:r>
    </w:p>
    <w:p>
      <w:r>
        <w:t>31</w:t>
        <w:br/>
        <w:t>325</w:t>
      </w:r>
    </w:p>
    <w:p>
      <w:r>
        <w:t>31</w:t>
        <w:br/>
        <w:t>315</w:t>
        <w:br/>
        <w:t>32</w:t>
        <w:br/>
        <w:t>325</w:t>
      </w:r>
    </w:p>
    <w:p>
      <w:r>
        <w:t>32</w:t>
        <w:br/>
        <w:t>320</w:t>
      </w:r>
    </w:p>
    <w:p>
      <w:r>
        <w:t>32</w:t>
        <w:br/>
        <w:t>310</w:t>
        <w:br/>
        <w:t>33</w:t>
        <w:br/>
        <w:t>320</w:t>
      </w:r>
    </w:p>
    <w:p>
      <w:r>
        <w:t>33</w:t>
        <w:br/>
        <w:t>315</w:t>
      </w:r>
    </w:p>
    <w:p>
      <w:r>
        <w:t>33</w:t>
        <w:br/>
        <w:t>305</w:t>
        <w:br/>
        <w:t>34</w:t>
        <w:br/>
        <w:t>315</w:t>
      </w:r>
    </w:p>
    <w:p>
      <w:r>
        <w:t>34</w:t>
        <w:br/>
        <w:t>310</w:t>
      </w:r>
    </w:p>
    <w:p>
      <w:r>
        <w:t>34</w:t>
        <w:br/>
        <w:t>300</w:t>
        <w:br/>
        <w:t>35</w:t>
        <w:br/>
        <w:t>310</w:t>
      </w:r>
    </w:p>
    <w:p>
      <w:r>
        <w:t>35</w:t>
        <w:br/>
        <w:t>305</w:t>
      </w:r>
    </w:p>
    <w:p>
      <w:r>
        <w:t>35</w:t>
        <w:br/>
        <w:t>295</w:t>
        <w:br/>
        <w:t>36</w:t>
        <w:br/>
        <w:t>305</w:t>
      </w:r>
    </w:p>
    <w:p>
      <w:r>
        <w:t>36</w:t>
        <w:br/>
        <w:t>300</w:t>
      </w:r>
    </w:p>
    <w:p>
      <w:r>
        <w:t>36</w:t>
        <w:br/>
        <w:t>290</w:t>
        <w:br/>
        <w:t>37</w:t>
        <w:br/>
        <w:t>300</w:t>
      </w:r>
    </w:p>
    <w:p>
      <w:r>
        <w:t>37</w:t>
        <w:br/>
        <w:t>295</w:t>
      </w:r>
    </w:p>
    <w:p>
      <w:r>
        <w:t>37</w:t>
        <w:br/>
        <w:t>285</w:t>
        <w:br/>
        <w:t>38</w:t>
        <w:br/>
        <w:t>295</w:t>
      </w:r>
    </w:p>
    <w:p>
      <w:r>
        <w:t>38</w:t>
        <w:br/>
        <w:t>290</w:t>
      </w:r>
    </w:p>
    <w:p>
      <w:r>
        <w:t>38</w:t>
        <w:br/>
        <w:t>280</w:t>
        <w:br/>
        <w:t>39</w:t>
        <w:br/>
        <w:t>290</w:t>
      </w:r>
    </w:p>
    <w:p>
      <w:r>
        <w:t>39</w:t>
        <w:br/>
        <w:t>285</w:t>
      </w:r>
    </w:p>
    <w:p>
      <w:r>
        <w:t>39</w:t>
        <w:br/>
        <w:t>275</w:t>
        <w:br/>
        <w:t>40</w:t>
        <w:br/>
        <w:t>285</w:t>
      </w:r>
    </w:p>
    <w:p>
      <w:r>
        <w:t>40</w:t>
        <w:br/>
        <w:t>280</w:t>
      </w:r>
    </w:p>
    <w:p>
      <w:r>
        <w:t>40</w:t>
        <w:br/>
        <w:t>270</w:t>
        <w:br/>
        <w:t>41</w:t>
        <w:br/>
        <w:t>280</w:t>
      </w:r>
    </w:p>
    <w:p>
      <w:r>
        <w:t>41</w:t>
        <w:br/>
        <w:t>275</w:t>
      </w:r>
    </w:p>
    <w:p>
      <w:r>
        <w:t>41</w:t>
        <w:br/>
        <w:t>265</w:t>
        <w:br/>
        <w:t>42</w:t>
        <w:br/>
        <w:t>275</w:t>
      </w:r>
    </w:p>
    <w:p>
      <w:r>
        <w:t>42</w:t>
        <w:br/>
        <w:t>270</w:t>
      </w:r>
    </w:p>
    <w:p>
      <w:r>
        <w:t>42</w:t>
        <w:br/>
        <w:t>260</w:t>
        <w:br/>
        <w:t>43</w:t>
        <w:br/>
        <w:t>270</w:t>
      </w:r>
    </w:p>
    <w:p>
      <w:r>
        <w:t>43</w:t>
        <w:br/>
        <w:t>265</w:t>
      </w:r>
    </w:p>
    <w:p>
      <w:r>
        <w:t>43</w:t>
        <w:br/>
        <w:t>255</w:t>
        <w:br/>
        <w:t>44</w:t>
        <w:br/>
        <w:t>265</w:t>
      </w:r>
    </w:p>
    <w:p>
      <w:r>
        <w:t>44</w:t>
        <w:br/>
        <w:t>260</w:t>
      </w:r>
    </w:p>
    <w:p>
      <w:r>
        <w:t>44</w:t>
        <w:br/>
        <w:t>250</w:t>
      </w:r>
    </w:p>
    <w:p>
      <w:pPr>
        <w:pStyle w:val="Heading2"/>
      </w:pPr>
      <w:r>
        <w:t>Страница 20</w:t>
      </w:r>
    </w:p>
    <w:p>
      <w:r>
        <w:t>[Страница содержит изображение/скан без доступного текстового слоя.]</w:t>
      </w:r>
    </w:p>
    <w:p>
      <w:r>
        <w:br w:type="page"/>
      </w:r>
    </w:p>
    <w:p>
      <w:pPr>
        <w:pStyle w:val="Heading1"/>
      </w:pPr>
      <w:r>
        <w:t>Регламент 3. Альфа-Банк Первенство России по серфингу среди юниоров и юниорок до 19 лет</w:t>
      </w:r>
    </w:p>
    <w:p>
      <w:r>
        <w:t>«доска с веслом», «вейксерфинг», г. Краснослободск, 20-24 августа 2025 г.</w:t>
      </w:r>
    </w:p>
    <w:p>
      <w:pPr>
        <w:pStyle w:val="Heading2"/>
      </w:pPr>
      <w:r>
        <w:t>Страница 1</w:t>
      </w:r>
    </w:p>
    <w:p>
      <w:r>
        <w:t>Альфа-Банк Первенства России по серфингу</w:t>
        <w:br/>
        <w:t>среди юниоров и юниорок до 19 лет</w:t>
        <w:br/>
        <w:t>(дисциплины «доска с веслом», «вейксерфинг»)</w:t>
        <w:br/>
        <w:t>Номер-код вида спорта: 1370001611Л</w:t>
      </w:r>
    </w:p>
    <w:p>
      <w:pPr>
        <w:pStyle w:val="Heading2"/>
      </w:pPr>
      <w:r>
        <w:t>Страница 2</w:t>
      </w:r>
    </w:p>
    <w:p>
      <w:r>
        <w:t>2</w:t>
        <w:br/>
        <w:t>I.ОБЩИЕ ПОЛОЖЕНИЯ</w:t>
        <w:br/>
        <w:t>Первенство России по серфингу среди юниоров и юниорок до 19 лет</w:t>
        <w:br/>
        <w:t>(дисциплины «доска с веслом», «вейксерфинг») (далее – спортивные</w:t>
        <w:br/>
        <w:t>соревнования) проводится в соответствии с единым календарным планом</w:t>
        <w:br/>
        <w:t>межрегиональных,</w:t>
        <w:br/>
        <w:t>всероссийских</w:t>
        <w:br/>
        <w:t>и</w:t>
        <w:br/>
        <w:t>международных</w:t>
        <w:br/>
        <w:t>физкультурных</w:t>
        <w:br/>
        <w:t>мероприятий и спортивных мероприятий на 2025 год утвержденного приказом</w:t>
        <w:br/>
        <w:t>Минспорта России от 27.12.2024 №1347 (ЕКП №2137340022034101), на</w:t>
        <w:br/>
        <w:t>основании положения о межрегиональных и всероссийских официальных</w:t>
        <w:br/>
        <w:t>спортивных соревнованиях по виду спорта «серфинг» на 2025 год, на</w:t>
        <w:br/>
        <w:t>основании</w:t>
        <w:br/>
        <w:t>предложений</w:t>
        <w:br/>
        <w:t>Общероссийской</w:t>
        <w:br/>
        <w:t>общественной</w:t>
        <w:br/>
        <w:t>организации</w:t>
        <w:br/>
        <w:t>«Российская федерация серфинга», аккредитованной приказом Министерства</w:t>
        <w:br/>
        <w:t>спорта Российской Федерации о государственной аккредитации от 1 марта</w:t>
        <w:br/>
        <w:t>2022 года № 154 и в соответствии с решением Президиума РФС от 14 ноября</w:t>
        <w:br/>
        <w:t>2022 года №3 и в соответствии с приказом комитета физической культуры и</w:t>
        <w:br/>
        <w:t>спорта Волгоградской области (далее – Облспорткомитет) от 21.03.2025г №</w:t>
        <w:br/>
        <w:t>322 "О государственной аккредитации", решением общего собрания</w:t>
        <w:br/>
        <w:t>постоянно действующего руководящего органа – президиума Региональной</w:t>
        <w:br/>
        <w:t>спортивной общественной организации «Волгоградская федерация сёрфинг»</w:t>
        <w:br/>
        <w:t>(далее – РСОО «Волгоградская федерация сёрфинга») о проведении</w:t>
        <w:br/>
        <w:t>соревнований протокол №3 от 21.12.2024г.</w:t>
        <w:br/>
        <w:t>Спортивные соревнования проводятся в соответствии с правилами вида</w:t>
        <w:br/>
        <w:t>спорта</w:t>
        <w:br/>
        <w:t>«серфинг»,</w:t>
        <w:br/>
        <w:t>утвержденными</w:t>
        <w:br/>
        <w:t>приказом</w:t>
        <w:br/>
        <w:t>Министерства</w:t>
        <w:br/>
        <w:t>спорта</w:t>
        <w:br/>
        <w:t>Российской Федерации от 18 апреля 2017 г. № 358, с изменениями,</w:t>
        <w:br/>
        <w:t>внесенными приказами Минспорта России от 15 мая 2019 года №376, от 22</w:t>
        <w:br/>
        <w:t>декабря 2022 г. № 1359, от 28 апреля 2023 г. № 286, от 6 августа 2024 г. № 807</w:t>
        <w:br/>
        <w:t>(далее – Правила соревнований).</w:t>
        <w:br/>
        <w:t>Данный регламент определяет порядок проведения соревнований.</w:t>
        <w:br/>
        <w:t>Обработка персональных данных участников спортивных соревнований</w:t>
        <w:br/>
        <w:t>осуществляется в соответствии с Федеральным законом от 27 июля 2006 года</w:t>
        <w:br/>
        <w:t>№ 152-ФЗ «О персональных данных». Согласие на обработку персональных</w:t>
        <w:br/>
        <w:t>данных представляется в комиссию по допуску участников.</w:t>
        <w:br/>
        <w:t>Спортивные соревнования проводятся с целью развития вида спорта</w:t>
        <w:br/>
        <w:t>«серфинг» в Российской Федерации.</w:t>
        <w:br/>
        <w:t>Задачами проведения спортивных соревнований являются:</w:t>
        <w:br/>
        <w:t>– сохранение</w:t>
        <w:br/>
        <w:t>системы</w:t>
        <w:br/>
        <w:t>подготовки</w:t>
        <w:br/>
        <w:t>спортсменов</w:t>
        <w:br/>
        <w:t>и</w:t>
        <w:br/>
        <w:t>целостности</w:t>
        <w:br/>
        <w:t>соревнований;</w:t>
        <w:br/>
        <w:t>– выявление сильнейших спортсменов для формирования списка</w:t>
        <w:br/>
        <w:t>кандидатов в спортивные сборные команды Российской Федерации;</w:t>
        <w:br/>
        <w:t>– отбор спортсменов в спортивные сборные команды Российской</w:t>
        <w:br/>
        <w:t>Федерации для подготовки к международным спортивным соревнованиям и</w:t>
        <w:br/>
        <w:t>участия в них от имени Российской Федерации;</w:t>
        <w:br/>
        <w:t>– подготовка спортивного резерва;</w:t>
        <w:br/>
        <w:t>– повышение спортивного мастерства участников;</w:t>
      </w:r>
    </w:p>
    <w:p>
      <w:pPr>
        <w:pStyle w:val="Heading2"/>
      </w:pPr>
      <w:r>
        <w:t>Страница 3</w:t>
      </w:r>
    </w:p>
    <w:p>
      <w:r>
        <w:t>3</w:t>
        <w:br/>
        <w:t>– развитие квалификации спортивных судей.</w:t>
        <w:br/>
        <w:t>Запрещается</w:t>
        <w:br/>
        <w:t>оказывать</w:t>
        <w:br/>
        <w:t>противоправное</w:t>
        <w:br/>
        <w:t>влияние</w:t>
        <w:br/>
        <w:t>на</w:t>
        <w:br/>
        <w:t>результаты</w:t>
        <w:br/>
        <w:t>соревнований</w:t>
        <w:br/>
        <w:t>(манипулирование</w:t>
        <w:br/>
        <w:t>официальными</w:t>
        <w:br/>
        <w:t>спортивными</w:t>
        <w:br/>
        <w:t>соревнованиями), включенных в настоящий регламент.</w:t>
        <w:br/>
        <w:t>Запрещается участвовать в азартных играх в букмекерских конторах и</w:t>
        <w:br/>
        <w:t>тотализаторах путем заключения пари на официальные спортивные</w:t>
        <w:br/>
        <w:t>соревнования в соответствии с требованиями, установленными пунктом 3</w:t>
        <w:br/>
        <w:t>части 4 статьи 26.2 Федерального закона от 04.12.2007 № 329-ФЗ "О</w:t>
        <w:br/>
        <w:t>физической культуре и спорте в Российской Федерации".</w:t>
        <w:br/>
        <w:t>Деятельность организаторов соревнований направлена предотвращение</w:t>
        <w:br/>
        <w:t>конфликта интересов, сфере физической культуры и спорта.  Лицам, у которых</w:t>
        <w:br/>
        <w:t>может возникнуть конфликт интересов (согласно п.п.1.1. части 1 статьи 26.2</w:t>
        <w:br/>
        <w:t>Федерального закона от 04.12.2007 № 329-ФЗ "О физической культуре и</w:t>
        <w:br/>
        <w:t>спорте в Российской Федерации") запрещается быть организаторами, судьями</w:t>
        <w:br/>
        <w:t>и участниками соревнований.</w:t>
        <w:br/>
        <w:t>Настоящий Регламент является основанием для командирования</w:t>
        <w:br/>
        <w:t>спортсменов, тренеров, спортивных судей и иных специалистов в области</w:t>
        <w:br/>
        <w:t>физической культуры и спорта на соревнования органами исполнительной</w:t>
        <w:br/>
        <w:t>власти субъектов Российской Федерации в области физической культуры и</w:t>
        <w:br/>
        <w:t>спорта.</w:t>
      </w:r>
    </w:p>
    <w:p>
      <w:r>
        <w:rPr>
          <w:b/>
        </w:rPr>
        <w:t>II. ПРАВА И ОБЯЗАННОСТИ ОРГАНИЗАТОРОВ СПОРТИВНЫХ</w:t>
        <w:br/>
        <w:t>СОРЕВНОВАНИЙ</w:t>
      </w:r>
    </w:p>
    <w:p>
      <w:r>
        <w:t>Организаторами соревнований являются:</w:t>
        <w:br/>
        <w:t>- Министерство спорта Российской Федерации (далее – Минспорт</w:t>
        <w:br/>
        <w:t>России);</w:t>
        <w:br/>
        <w:t>- Комитет физической культуры и спорта Волгоградской области;</w:t>
        <w:br/>
        <w:t>- Общероссийская общественная организация «Российская федерация</w:t>
        <w:br/>
        <w:t>серфинга» (далее – Федерация);</w:t>
        <w:br/>
        <w:t>- РСОО «Волгоградская федерация серфинга».</w:t>
        <w:br/>
        <w:t>Непосредственная организация и проведение соревнований возлагается</w:t>
        <w:br/>
        <w:t>на РСОО «Волгоградская федерация серфинга», государственное автономное</w:t>
        <w:br/>
        <w:t>учреждение Волгоградской области "Центр спортивной подготовки "Олимп"</w:t>
        <w:br/>
        <w:t>(далее – ГАУ ВО ЦСП "Олимп") согласно государственному заданию,</w:t>
        <w:br/>
        <w:t>утвержденному приказом Облспорткомитета от 25.12.2024г., № 1547 "Об</w:t>
        <w:br/>
        <w:t>утверждении государственного задания ГАУ ВО "Центр спортивной</w:t>
        <w:br/>
        <w:t>подготовки "Олимп" на 2025 год" и главную судейскую коллегию</w:t>
        <w:br/>
        <w:t>соревнований.</w:t>
        <w:br/>
        <w:t>Главный судья соревнований – Новикова Любовь Владиславовна, судья</w:t>
        <w:br/>
        <w:t>1К.</w:t>
      </w:r>
    </w:p>
    <w:p>
      <w:pPr>
        <w:pStyle w:val="Heading2"/>
      </w:pPr>
      <w:r>
        <w:t>Страница 4</w:t>
      </w:r>
    </w:p>
    <w:p>
      <w:r>
        <w:t>4</w:t>
        <w:br/>
        <w:t>III. ОБЕСПЕЧЕНИЕ БЕЗОПАСНОСТИ УЧАСТНИКОВ И</w:t>
        <w:br/>
        <w:t>ЗРИТЕЛЕЙ, МЕДИЦИНСКОЕ ОБЕСПЕЧЕНИЕ, АНТИДОПИНГОВОЕ</w:t>
        <w:br/>
        <w:t>ОБЕСПЕЧЕНИЕ СПОРТИВНЫХ СОРЕВНОВАНИЙ</w:t>
      </w:r>
    </w:p>
    <w:p>
      <w:r>
        <w:t>Соревнования проводятся в Волгоградской области, г. Краснослободск,</w:t>
        <w:br/>
        <w:t>ул. Пляжная, 21, спортивный клуб «Volga Surf Camp», акватория р. Волги.</w:t>
        <w:br/>
        <w:t>Безопасность на акватории во время проведения соревнований</w:t>
        <w:br/>
        <w:t>осуществляется в соответствии с документами региональных органов</w:t>
        <w:br/>
        <w:t>исполнительной власти, регулирующих деятельность на внутренних водных</w:t>
        <w:br/>
        <w:t>путях р. Волги в пределах г. Краснослободска, Волгоградской области.</w:t>
        <w:br/>
        <w:t>Соревнования проводятся при наличии плана мероприятий по</w:t>
        <w:br/>
        <w:t>обеспечению общественного порядка и общественной безопасности на</w:t>
        <w:br/>
        <w:t>объекте спорта при проведении официальных спортивных соревнований,</w:t>
        <w:br/>
        <w:t>разработанных в соответствии с Правилами обеспечения безопасности при</w:t>
        <w:br/>
        <w:t>проведении</w:t>
        <w:br/>
        <w:t>официальных</w:t>
        <w:br/>
        <w:t>спортивных</w:t>
        <w:br/>
        <w:t>соревнований,</w:t>
        <w:br/>
        <w:t>утвержденными</w:t>
        <w:br/>
        <w:t>постановлением Правительства Российской Федерации от 18.04.2014 № 353,</w:t>
        <w:br/>
        <w:t>вышеуказанный план обеспечивает РСОО "ВФС".</w:t>
        <w:br/>
        <w:t>В соответствии с частью 1.7 статьи 20 Федерального закона от</w:t>
        <w:br/>
        <w:t>04.12.2007 №329-ФЗ "О физической культуре и спорте в Российской</w:t>
        <w:br/>
        <w:t>Федерации"</w:t>
        <w:br/>
        <w:t>уведомление</w:t>
        <w:br/>
        <w:t>соответствующего</w:t>
        <w:br/>
        <w:t>территориального</w:t>
        <w:br/>
        <w:t>органа</w:t>
        <w:br/>
        <w:t>федерального органа исполнительной власти в сфере внутренних дел   в срок</w:t>
        <w:br/>
        <w:t>до тридцати календарных дней до дня начала проведения соревнований о</w:t>
        <w:br/>
        <w:t>месте, дате и сроке проведения соревнований обеспечивает РСОО «ВФС».</w:t>
        <w:br/>
        <w:t>Участие в соревнованиях осуществляется при наличии полиса</w:t>
        <w:br/>
        <w:t>страхования</w:t>
        <w:br/>
        <w:t>жизни</w:t>
        <w:br/>
        <w:t>и</w:t>
        <w:br/>
        <w:t>здоровья</w:t>
        <w:br/>
        <w:t>от</w:t>
        <w:br/>
        <w:t>несчастных</w:t>
        <w:br/>
        <w:t>случаев,</w:t>
        <w:br/>
        <w:t>которые</w:t>
        <w:br/>
        <w:t>представляются в комиссию по допуску участников. Страхование участников</w:t>
        <w:br/>
        <w:t>соревнований может производиться как за счет командирующих организаций,</w:t>
        <w:br/>
        <w:t>так и за счет других внебюджетных источников.</w:t>
        <w:br/>
        <w:t>Медицинское обеспечение соревнований осуществляется соответствии</w:t>
        <w:br/>
        <w:t>с приказом Министерства здравоохранения Российской Федерации от</w:t>
        <w:br/>
        <w:t>23.10.2020 № 1144н "Об утверждении порядка организации оказания</w:t>
        <w:br/>
        <w:t>медицинской помощи лицам, занимающимся физической культурой и</w:t>
        <w:br/>
        <w:t>спортом (в том числе при подготовке и проведении физкультурных</w:t>
        <w:br/>
        <w:t>мероприятий и спортивных мероприятий), включая порядок медицинского</w:t>
        <w:br/>
        <w:t>осмотра лиц, желающих пройти спортивную подготовку, заниматься</w:t>
        <w:br/>
        <w:t>физической культурой и спортом в организациях и (или) выполнить</w:t>
        <w:br/>
        <w:t>нормативы испытаний (тестов) Всероссийского физкультурно-спортивного</w:t>
        <w:br/>
        <w:t>комплекса «Готов к труду и обороне» и форм медицинских заключений о</w:t>
        <w:br/>
        <w:t>допуске к участию физкультурных и спортивных мероприятиях".</w:t>
        <w:br/>
        <w:t>Медицинское обеспечение соревнований осуществляет ГАУ ВО ЦСП</w:t>
        <w:br/>
        <w:t>"Олимп".</w:t>
        <w:br/>
        <w:t>Основанием для допуска спортсмена к спортивным соревнованиям</w:t>
        <w:br/>
        <w:t>является заявка на участие в спортивных соревнованиях с отметкой</w:t>
        <w:br/>
        <w:t>«Допущен» напротив фамилии спортсмена, заверенная подписью врача по</w:t>
      </w:r>
    </w:p>
    <w:p>
      <w:pPr>
        <w:pStyle w:val="Heading2"/>
      </w:pPr>
      <w:r>
        <w:t>Страница 5</w:t>
      </w:r>
    </w:p>
    <w:p>
      <w:r>
        <w:t>5</w:t>
        <w:br/>
        <w:t>спортивной медицине и его личной печатью, либо уполномоченным</w:t>
        <w:br/>
        <w:t>представителем</w:t>
        <w:br/>
        <w:t>медицинской</w:t>
        <w:br/>
        <w:t>организации,</w:t>
        <w:br/>
        <w:t>имеющей</w:t>
        <w:br/>
        <w:t>сведения</w:t>
        <w:br/>
        <w:t>о</w:t>
        <w:br/>
        <w:t>прохождении УМО спортсменом с расшифровкой фамилии, имени, отчества</w:t>
        <w:br/>
        <w:t>(при наличии) и заверяется печатью медицинской организации, имеющей</w:t>
        <w:br/>
        <w:t>лицензию осуществление медицинской деятельности, предусматривающей</w:t>
        <w:br/>
        <w:t>работы (услуги) по лечебной физкультуре и спортивной медицине; а также</w:t>
        <w:br/>
        <w:t>заверенная подписью и печатью органа исполнительной власти субъекта</w:t>
        <w:br/>
        <w:t>Российской Федерации в области физической культуры и спорта за который</w:t>
        <w:br/>
        <w:t>спортсмен принимает участие.</w:t>
        <w:br/>
        <w:t>Участие в спортивных соревнованиях осуществляется только при</w:t>
        <w:br/>
        <w:t>наличии полиса страхования жизни и здоровья от несчастных случаев,</w:t>
        <w:br/>
        <w:t>который представляется в комиссию по допуску каждым участником</w:t>
        <w:br/>
        <w:t>спортивных соревнований.</w:t>
        <w:br/>
        <w:t>Антидопинговое обеспечение спортивных мероприятий осуществляется</w:t>
        <w:br/>
        <w:t>в соответствии с Общероссийскими антидопинговыми правилами (далее –</w:t>
        <w:br/>
        <w:t>Антидопинговые правила), утвержденными приказом Минспорта России от</w:t>
        <w:br/>
        <w:t>24.06.2021 № 464.</w:t>
        <w:br/>
        <w:t xml:space="preserve"> В соответствии с пунктом 12.14.1 Антидопинговых правил, ни один</w:t>
        <w:br/>
        <w:t>спортсмен или иное лицо, в отношении которого была применена</w:t>
        <w:br/>
        <w:t>дисквалификация, не имеет права во время срока дисквалификации</w:t>
        <w:br/>
        <w:t>участвовать ни в каком качестве в спортивных соревнованиях.</w:t>
      </w:r>
    </w:p>
    <w:p>
      <w:r>
        <w:rPr>
          <w:b/>
        </w:rPr>
        <w:t>IV. ПЕРВЕНСТВО РОССИИ ПО СЕРФИНГУ</w:t>
      </w:r>
    </w:p>
    <w:p>
      <w:r>
        <w:rPr>
          <w:b/>
        </w:rPr>
        <w:t>1. Общие сведения о спортивном соревновании</w:t>
      </w:r>
    </w:p>
    <w:p>
      <w:r>
        <w:t>Спортивные соревнования проводятся в Волгоградской области, г.</w:t>
        <w:br/>
        <w:t>Краснослободск, ул. Пляжная, 21, спортивный клуб «Volga Surf Camp»,</w:t>
        <w:br/>
        <w:t>акватория р. Волги.</w:t>
        <w:br/>
        <w:t>Сроки проведения: 20 - 24 августа 2025 года, где 20 августа - день</w:t>
        <w:br/>
        <w:t>приезда; 21- 23 августа - дни проведения соревнований; 24 августа 10:00 –</w:t>
        <w:br/>
        <w:t>награждение победителей и призеров соревнований и день отъезда.</w:t>
        <w:br/>
        <w:t>Характер проведения итогов спортивного соревнования – личные.</w:t>
        <w:br/>
        <w:t>Планируемое количество участников спортивного соревнования – 100</w:t>
        <w:br/>
        <w:t>чел.</w:t>
        <w:br/>
        <w:t>Наименование спортивной дисциплины: доска с веслом, вейксерфинг.</w:t>
      </w:r>
    </w:p>
    <w:p>
      <w:r>
        <w:t>ПРОГРАММА:</w:t>
        <w:br/>
        <w:t>Дисциплина «доска с веслом»</w:t>
      </w:r>
    </w:p>
    <w:p>
      <w:r>
        <w:t>20 августа 2025 года (среда). Официальный день приезда команд, работа комиссии</w:t>
        <w:br/>
        <w:t>по допуску</w:t>
        <w:br/>
        <w:t>17:00-19:00</w:t>
        <w:br/>
        <w:t>Прием заявок, комиссия по допуску</w:t>
      </w:r>
    </w:p>
    <w:p>
      <w:pPr>
        <w:pStyle w:val="Heading2"/>
      </w:pPr>
      <w:r>
        <w:t>Страница 6</w:t>
      </w:r>
    </w:p>
    <w:p>
      <w:r>
        <w:t>6</w:t>
        <w:br/>
        <w:t>19:00-20:00</w:t>
        <w:br/>
        <w:t>Заседание представителей команд и судей. Оглашение порядка</w:t>
        <w:br/>
        <w:t>выступления спортсменов</w:t>
        <w:br/>
        <w:t>21 августа 2025 года (четверг)</w:t>
        <w:br/>
        <w:t>06:30-07:30</w:t>
        <w:br/>
        <w:t>Установка трассы «техническая гонка»</w:t>
        <w:br/>
        <w:t>08:00-08:15</w:t>
        <w:br/>
        <w:t>Брифинг для спортсменов и судей перед началом старта «техническая</w:t>
        <w:br/>
        <w:t>гонка»</w:t>
        <w:br/>
        <w:t>08:30-14:30</w:t>
        <w:br/>
        <w:t>Квалификационные заезды «техническая гонка»</w:t>
        <w:br/>
        <w:t>14:30-14:45</w:t>
        <w:br/>
        <w:t>Брифинг для спортсменов и судей перед началом старта «спринт»,</w:t>
        <w:br/>
        <w:t>установка трассы «спринт»</w:t>
        <w:br/>
        <w:t>15:00-18:00</w:t>
        <w:br/>
        <w:t>Квалификационные заезды «спринт»</w:t>
        <w:br/>
        <w:t>18:30-20:00</w:t>
        <w:br/>
        <w:t>Завершение первого соревновательного дня, подведение итогов</w:t>
        <w:br/>
        <w:t>22 августа 2025 года (пятница)</w:t>
        <w:br/>
        <w:t>06:30-07:30</w:t>
        <w:br/>
        <w:t>Установка трассы «техническая гонка»</w:t>
        <w:br/>
        <w:t>08:00-08:15</w:t>
        <w:br/>
        <w:t>Брифинг для спортсменов и судей перед началом старта «техническая</w:t>
        <w:br/>
        <w:t>гонка»</w:t>
        <w:br/>
        <w:t>08:30-12:30</w:t>
        <w:br/>
        <w:t>Полуфинальные и финальные заезды «техническая гонка»</w:t>
        <w:br/>
        <w:t>13:00-13:15</w:t>
        <w:br/>
        <w:t>Брифинг для спортсменов и судей перед началом старта «спринт»,</w:t>
        <w:br/>
        <w:t>установка трассы «спринт»</w:t>
        <w:br/>
        <w:t>13:30-15:30</w:t>
        <w:br/>
        <w:t>Полуфинальные и финальные заезды «спринт»</w:t>
        <w:br/>
        <w:t>15:30-17:00</w:t>
        <w:br/>
        <w:t>Завершение второго соревновательного дня, подведение итогов</w:t>
        <w:br/>
        <w:t>23 августа 2025 года (суббота)</w:t>
        <w:br/>
        <w:t>06:30-07:30</w:t>
        <w:br/>
        <w:t>Установка трассы «длинная дистанция»</w:t>
        <w:br/>
        <w:t>07:30-07:45</w:t>
        <w:br/>
        <w:t>Брифинг для спортсменов и судей перед началом старта «длинная</w:t>
        <w:br/>
        <w:t>дистанция»</w:t>
        <w:br/>
        <w:t>08:00-12:30</w:t>
        <w:br/>
        <w:t>Проведение заездов «длинная дистанция»</w:t>
        <w:br/>
        <w:t>12:30-14:00</w:t>
        <w:br/>
        <w:t>Завершение соревновательного дня, подведение итогов</w:t>
        <w:br/>
        <w:t>24 августа 2025 года (воскресенье)</w:t>
        <w:br/>
        <w:t>10:00-12:00</w:t>
        <w:br/>
        <w:t>Награждение победителей и призеров соревнований.</w:t>
        <w:br/>
        <w:t>Амфитеатр, ул. 62-й Армии, 2в, Волгоград</w:t>
        <w:br/>
        <w:t>12:00 – 00:00 Отъезд команд</w:t>
        <w:br/>
        <w:t>*Программа соревнований может быть изменена в зависимости от количества заявившихся участников,</w:t>
        <w:br/>
        <w:t>погодных условий;</w:t>
        <w:br/>
        <w:t>**Определение порядка выступления спортсменов проводится на основании результатов официальных</w:t>
        <w:br/>
        <w:t>всероссийских и межрегиональных соревнований 2024 г.;</w:t>
        <w:br/>
        <w:t>***Ограничение времени на прохождение дистанции: техническая гонка- 30 минут, спринт- 5 минут, длинная</w:t>
        <w:br/>
        <w:t>дистанция- 150 минут. По истечении времени участник снимается с заезда и считается нефинишировавшим.</w:t>
      </w:r>
    </w:p>
    <w:p>
      <w:pPr>
        <w:pStyle w:val="Heading2"/>
      </w:pPr>
      <w:r>
        <w:t>Страница 7</w:t>
      </w:r>
    </w:p>
    <w:p>
      <w:r>
        <w:t>7</w:t>
      </w:r>
    </w:p>
    <w:p>
      <w:r>
        <w:t>Дисциплина «вейксерфинг»</w:t>
      </w:r>
    </w:p>
    <w:p>
      <w:r>
        <w:t>20 августа 2025 года (среда). Официальный день приезда команд, работа комиссии</w:t>
        <w:br/>
        <w:t>по допуску</w:t>
        <w:br/>
        <w:t>17:00-19:00</w:t>
        <w:br/>
        <w:t>Прием заявок, комиссия по допуску</w:t>
        <w:br/>
        <w:t>19:00-20:00</w:t>
        <w:br/>
        <w:t>Заседание представителей команд и судей. Оглашение порядка</w:t>
        <w:br/>
        <w:t>выступления спортсменов</w:t>
        <w:br/>
        <w:t>21 августа 2025 года (четверг)</w:t>
        <w:br/>
        <w:t>06:30-07:30</w:t>
        <w:br/>
        <w:t>Установка соревновательной трассы. Технический контроль</w:t>
        <w:br/>
        <w:t>трассы.</w:t>
        <w:br/>
        <w:t>7:00-8:00</w:t>
        <w:br/>
        <w:t>Совещание представителей команд и главной судейской</w:t>
        <w:br/>
        <w:t>коллегии на месте проведения соревнований.</w:t>
        <w:br/>
        <w:t>7:30</w:t>
        <w:br/>
        <w:t>Начало работа секретариата.</w:t>
        <w:br/>
        <w:t>8:30-11:30</w:t>
        <w:br/>
        <w:t>Квалификационные заезды юниоры и юниорки</w:t>
        <w:br/>
        <w:t>11:30-12:00</w:t>
        <w:br/>
        <w:t>Заправка катера.</w:t>
        <w:br/>
        <w:t>12:00-15:00</w:t>
        <w:br/>
        <w:t>Квалификационные заезды юниоры и юниорки</w:t>
        <w:br/>
        <w:t>15:00-16:00</w:t>
        <w:br/>
        <w:t>Перерыв, обед. Заправка катера.</w:t>
        <w:br/>
        <w:t>16:00-19:30</w:t>
        <w:br/>
        <w:t>Квалификационные заезды юниоры и юниорки</w:t>
        <w:br/>
        <w:t>22 августа 2025 года (пятница). Квалификационные проезды «вейкским»</w:t>
        <w:br/>
        <w:t>12:00-15:00</w:t>
        <w:br/>
        <w:t>Квалификационные заезды юниоры и юниорки</w:t>
        <w:br/>
        <w:t>15:00-16:00</w:t>
        <w:br/>
        <w:t xml:space="preserve"> Перерыв, обед. Заправка катера.</w:t>
        <w:br/>
        <w:t>16:00-19:30</w:t>
        <w:br/>
        <w:t>Квалификационные заезды юниоры и юниорки</w:t>
        <w:br/>
        <w:t>23 августа 2025 года (суббота). Финальные проезды «вейксерфинг»,</w:t>
        <w:br/>
        <w:t>«вейкским»</w:t>
        <w:br/>
        <w:t>8:30-11:00</w:t>
        <w:br/>
        <w:t>Работа секретариата.</w:t>
        <w:br/>
        <w:t>11:30-13:30</w:t>
        <w:br/>
        <w:t>Финальные заезды, вейкским.</w:t>
        <w:br/>
        <w:t>13:30-14:00</w:t>
        <w:br/>
        <w:t>Заправка катера.</w:t>
        <w:br/>
        <w:t>14:00-16:00</w:t>
        <w:br/>
        <w:t>Финальные заезды вейксерфинг, вейкским.</w:t>
        <w:br/>
        <w:t>16:00-17:00</w:t>
        <w:br/>
        <w:t>Перерыв, обед. Заправка катера.</w:t>
        <w:br/>
        <w:t>17:00-19:00</w:t>
        <w:br/>
        <w:t>Финальные заезды вейксерфинг, вейкским.</w:t>
        <w:br/>
        <w:t>19:00-20:30</w:t>
        <w:br/>
        <w:t>Финальные заезды вейксерфинг, вейкским.</w:t>
        <w:br/>
        <w:t>24 августа 2025 года (воскресенье)</w:t>
        <w:br/>
        <w:t>10:00-12:00</w:t>
        <w:br/>
        <w:t>Награждение победителей и призеров соревнований.</w:t>
        <w:br/>
        <w:t>Амфитеатр, ул. 62-й Армии, 2в, Волгоград</w:t>
      </w:r>
    </w:p>
    <w:p>
      <w:pPr>
        <w:pStyle w:val="Heading2"/>
      </w:pPr>
      <w:r>
        <w:t>Страница 8</w:t>
      </w:r>
    </w:p>
    <w:p>
      <w:r>
        <w:t>8</w:t>
        <w:br/>
        <w:t>12:00 – 00:00 Отъезд команд</w:t>
        <w:br/>
        <w:t>*Программа соревнований может быть изменена в зависимости от количества заявившихся участников,</w:t>
        <w:br/>
        <w:t>погодных условий;</w:t>
        <w:br/>
        <w:t>**Определение порядка выступления спортсменов проводится на основании жеребьевки, основанной, в том</w:t>
        <w:br/>
        <w:t>числе, на результатах официальных всероссийских и межрегиональных соревнований 2024 г.;</w:t>
      </w:r>
    </w:p>
    <w:p>
      <w:r>
        <w:t>СХЕМЫ СОРЕВНОВАТЕЛЬНЫХ ДИСТАНЦИЙ</w:t>
        <w:br/>
        <w:t>Дисциплина «доска с веслом»</w:t>
        <w:br/>
        <w:t>Техническая гонка</w:t>
      </w:r>
    </w:p>
    <w:p>
      <w:r>
        <w:t>Спринт</w:t>
      </w:r>
    </w:p>
    <w:p>
      <w:pPr>
        <w:pStyle w:val="Heading2"/>
      </w:pPr>
      <w:r>
        <w:t>Страница 9</w:t>
      </w:r>
    </w:p>
    <w:p>
      <w:r>
        <w:t>9</w:t>
        <w:br/>
        <w:t>Длинная дистанция</w:t>
      </w:r>
    </w:p>
    <w:p>
      <w:r>
        <w:t>Дистанция дисциплин «вейксерфинг»</w:t>
      </w:r>
    </w:p>
    <w:p>
      <w:r>
        <w:t>2. Требования к участникам и условия допуска</w:t>
        <w:br/>
        <w:t>В спортивных соревнованиях участвуют сильнейшие спортсмены</w:t>
        <w:br/>
        <w:t>субъектов Российской Федерации.</w:t>
        <w:br/>
        <w:t>К участию в спортивных соревнованиях допускаются спортсмены</w:t>
        <w:br/>
        <w:t>спортивных сборных команд субъектов Российской Федерации.</w:t>
        <w:br/>
        <w:t>От одного субъекта Российской Федерации допускается одна спортивная</w:t>
        <w:br/>
        <w:t>сборная команда.</w:t>
        <w:br/>
        <w:t>В спортивных дисциплинах «доска с веслом», «вейксерфинг» общий</w:t>
        <w:br/>
        <w:t>состав команды не более 16 человек (8/8 юниоров/юниорок).</w:t>
      </w:r>
    </w:p>
    <w:p>
      <w:pPr>
        <w:pStyle w:val="Heading2"/>
      </w:pPr>
      <w:r>
        <w:t>Страница 10</w:t>
      </w:r>
    </w:p>
    <w:p>
      <w:r>
        <w:t>10</w:t>
        <w:br/>
        <w:t>К участию в личных видах программы спортивных соревнований</w:t>
        <w:br/>
        <w:t>допускаются спортсмены:</w:t>
        <w:br/>
        <w:t>- юниоры, юниорки (до 19 лет), имеющие спортивную квалификацию не</w:t>
        <w:br/>
        <w:t>ниже III юношеского спортивного разряда.</w:t>
        <w:br/>
        <w:t>Возрастные</w:t>
        <w:br/>
        <w:t>группы</w:t>
        <w:br/>
        <w:t>Наименование</w:t>
        <w:br/>
        <w:t>спортивной дисциплины</w:t>
        <w:br/>
        <w:t>(в соответствии с ВРВС)</w:t>
        <w:br/>
        <w:t>Номер-код</w:t>
        <w:br/>
        <w:t>спортивной дисциплины</w:t>
        <w:br/>
        <w:t>(в соответствии с ВРВС)</w:t>
        <w:br/>
        <w:t>Юниоры, юниорки</w:t>
        <w:br/>
        <w:t>(до 19 лет)</w:t>
        <w:br/>
        <w:t>Доска с веслом</w:t>
        <w:br/>
        <w:t>1370031811Я</w:t>
        <w:br/>
        <w:t>Юниоры, юниорки</w:t>
        <w:br/>
        <w:t>(до 19 лет)</w:t>
        <w:br/>
        <w:t>Вейксерфинг</w:t>
        <w:br/>
        <w:t>1370011811Я</w:t>
        <w:br/>
        <w:t>Члены спортивных сборных команд субъектов Российской Федерации</w:t>
        <w:br/>
        <w:t>по серфингу участвуют в количестве 4 тренеров (специалиста), 12 спортивных</w:t>
        <w:br/>
        <w:t>судей и не более 8/8 юниоров/юниорок.</w:t>
        <w:br/>
        <w:t>Минимальный возраст участников 10 лет. Для участия в спортивных</w:t>
        <w:br/>
        <w:t>соревнованиях спортсмен должен достичь установленного возраста на момент</w:t>
        <w:br/>
        <w:t>проведения соревнований.</w:t>
      </w:r>
    </w:p>
    <w:p>
      <w:r>
        <w:t>3. Заявка на участие</w:t>
        <w:br/>
        <w:t>Предварительные</w:t>
        <w:br/>
        <w:t>заявки,</w:t>
        <w:br/>
        <w:t>содержащие</w:t>
        <w:br/>
        <w:t>информацию</w:t>
        <w:br/>
        <w:t>о</w:t>
        <w:br/>
        <w:t>составе</w:t>
        <w:br/>
        <w:t>спортивной сборной команды субъекта РФ, согласованные руководителем</w:t>
        <w:br/>
        <w:t>органа исполнительной власти субъекта Российской Федерации в области</w:t>
        <w:br/>
        <w:t>физической культуры и спорта, руководителем региональной спортивной</w:t>
        <w:br/>
        <w:t>федерацией с визой и печатью врача напротив каждой фамилии участника и</w:t>
        <w:br/>
        <w:t>указанием кол-ва спортсменов, допущенных до участия в соревнованиях,</w:t>
        <w:br/>
        <w:t>направляются в адрес Российской федерации серфинга по электронной почте</w:t>
        <w:br/>
        <w:t>info@surffederation.com до 10 августа 2025 г.</w:t>
        <w:br/>
        <w:t>Заявки на участие в спортивных соревнованиях (Приложения 1),</w:t>
        <w:br/>
        <w:t>подписанные руководителем органа исполнительной власти субъекта</w:t>
        <w:br/>
        <w:t>Российской Федерации в области физической культуры и спорта,</w:t>
        <w:br/>
        <w:t>руководителем региональной спортивной федерации и врачом, и иные</w:t>
        <w:br/>
        <w:t>необходимые документы предоставляются в комиссию по допуску участников</w:t>
        <w:br/>
        <w:t>в день приезда в одном экземпляре.</w:t>
        <w:br/>
        <w:t>К заявке прилагаются следующие документы на каждого участника</w:t>
        <w:br/>
        <w:t>спортивных соревнований:</w:t>
        <w:br/>
        <w:t>- паспорт гражданина Российской Федерации или свидетельство о</w:t>
        <w:br/>
        <w:t>рождении (оригинал и копия);</w:t>
        <w:br/>
        <w:t>-</w:t>
        <w:br/>
        <w:t>зачетная</w:t>
        <w:br/>
        <w:t>классификационная</w:t>
        <w:br/>
        <w:t>книжка/приказ</w:t>
        <w:br/>
        <w:t>о</w:t>
        <w:br/>
        <w:t>присвоении</w:t>
        <w:br/>
        <w:t>спортивного разряда или удостоверение спортивного звания (при наличии)</w:t>
        <w:br/>
        <w:t>(копия);</w:t>
      </w:r>
    </w:p>
    <w:p>
      <w:pPr>
        <w:pStyle w:val="Heading2"/>
      </w:pPr>
      <w:r>
        <w:t>Страница 11</w:t>
      </w:r>
    </w:p>
    <w:p>
      <w:r>
        <w:t>11</w:t>
        <w:br/>
        <w:t>- полис страхования жизни и здоровья от несчастных случаев</w:t>
        <w:br/>
        <w:t>действительного в течение всего периода спортивных соревнований (оригинал</w:t>
        <w:br/>
        <w:t>и копия);</w:t>
        <w:br/>
        <w:t>-</w:t>
        <w:br/>
        <w:t>согласие</w:t>
        <w:br/>
        <w:t>на</w:t>
        <w:br/>
        <w:t>обработку</w:t>
        <w:br/>
        <w:t>персональных</w:t>
        <w:br/>
        <w:t>данных</w:t>
        <w:br/>
        <w:t>(для</w:t>
        <w:br/>
        <w:t>несовершеннолетних до 18 лет) (приложение 2);</w:t>
        <w:br/>
        <w:t>- согласие на обработку персональных данных, разрешенных субъектом</w:t>
        <w:br/>
        <w:t>персональных данных для распространения (приложение 2/1)</w:t>
        <w:br/>
        <w:t>-</w:t>
        <w:br/>
        <w:t>согласие</w:t>
        <w:br/>
        <w:t>родителя/законного</w:t>
        <w:br/>
        <w:t>представителя</w:t>
        <w:br/>
        <w:t>на</w:t>
        <w:br/>
        <w:t>участие</w:t>
        <w:br/>
        <w:t>в</w:t>
        <w:br/>
        <w:t>соревнованиях (приложение 3) (оригинал);</w:t>
        <w:br/>
        <w:t>- сертификат об успешном прохождении дистанционного обучения</w:t>
        <w:br/>
        <w:t>«Антидопинг» для спортсменов и персонала (онлайн курс Российского</w:t>
        <w:br/>
        <w:t>антидопингового агентства РУСАДА) (копия).</w:t>
        <w:br/>
        <w:t>Заседание представителей команд и работа комиссии по допуску</w:t>
        <w:br/>
        <w:t>спортсменов будет проходить 20 августа 2025 г. Место проведения совещания</w:t>
        <w:br/>
        <w:t>и комиссии по допуску будет объявлено до 18 августа 2025 г.</w:t>
        <w:br/>
        <w:t>В состав судейской коллегии входят спортивные судьи, обладающие</w:t>
        <w:br/>
        <w:t>необходимой для проведения данных соревнований квалификацией.</w:t>
      </w:r>
    </w:p>
    <w:p>
      <w:r>
        <w:t>4. Условия подведения итогов</w:t>
        <w:br/>
        <w:t>Победители и призеры в дисциплине «доска с веслом» определяются по</w:t>
        <w:br/>
        <w:t>максимальной сумме набранных баллов в трех видах дистанций: техническая</w:t>
        <w:br/>
        <w:t>гонка, спринт, длинная дистанция. За каждую дистанцию начисляются баллы,</w:t>
        <w:br/>
        <w:t>согласно таблице подсчета абсолюта (Приложение 4).</w:t>
        <w:br/>
        <w:t>Победители и призеры в дисциплинах «вейксерфинг» определяются по</w:t>
        <w:br/>
        <w:t>максимальной сумме набранных в финале баллов, начисленных за</w:t>
        <w:br/>
        <w:t>совершенные проезды.</w:t>
        <w:br/>
        <w:t>Итоговые результаты (протоколы) и отчеты главной судейской коллегии</w:t>
        <w:br/>
        <w:t>на бумажных и электронных носителях предоставляются ГСК в Федерацию не</w:t>
        <w:br/>
        <w:t>позднее 3 рабочих дней после окончания соревнований, в Минспорт России и</w:t>
        <w:br/>
        <w:t>в ФГБУ «Федеральный центр спортивной подготовки спортивного резерва»,</w:t>
        <w:br/>
        <w:t>ГАУ ВО ЦСП «Олимп», в течение двух недель со дня окончания спортивных</w:t>
        <w:br/>
        <w:t>соревнований.</w:t>
      </w:r>
    </w:p>
    <w:p>
      <w:r>
        <w:rPr>
          <w:b/>
        </w:rPr>
        <w:t>5. Награждение победителей и призеров</w:t>
      </w:r>
    </w:p>
    <w:p>
      <w:r>
        <w:t>Спортсмены, занявшие 1-3 места в дисциплинах «доска с веслом»,</w:t>
        <w:br/>
        <w:t>«вейксерфинг», награждаются дипломами и медалями Министерства спорта</w:t>
        <w:br/>
        <w:t>Российской Федерации.</w:t>
        <w:br/>
        <w:t>Организации,</w:t>
        <w:br/>
        <w:t>являющиеся</w:t>
        <w:br/>
        <w:t>партнерами</w:t>
        <w:br/>
        <w:t>Соревнований,</w:t>
        <w:br/>
        <w:t>могут</w:t>
        <w:br/>
        <w:t>устанавливать иные призы для участников.</w:t>
      </w:r>
    </w:p>
    <w:p>
      <w:pPr>
        <w:pStyle w:val="Heading2"/>
      </w:pPr>
      <w:r>
        <w:t>Страница 12</w:t>
      </w:r>
    </w:p>
    <w:p>
      <w:r>
        <w:t>12</w:t>
        <w:br/>
        <w:t>6. Условия финансирования</w:t>
        <w:br/>
        <w:t>Минспорт России осуществляет финансовое обеспечение спортивных</w:t>
        <w:br/>
        <w:t>мероприятия в соответствии с Порядком финансирования за счет средств</w:t>
        <w:br/>
        <w:t>федерального</w:t>
        <w:br/>
        <w:t>бюджета</w:t>
        <w:br/>
        <w:t>и</w:t>
        <w:br/>
        <w:t>Нормами</w:t>
        <w:br/>
        <w:t>расходов</w:t>
        <w:br/>
        <w:t>средств</w:t>
        <w:br/>
        <w:t>проведение</w:t>
        <w:br/>
        <w:t>физкультурных и спортивных мероприятий, включенных в Единый</w:t>
        <w:br/>
        <w:t>календарный план межрегиональных, всероссийских и международных</w:t>
        <w:br/>
        <w:t>физкультурных и спортивных мероприятий на 2025 год.</w:t>
        <w:br/>
        <w:t>Российская федерация серфинга осуществляет финансовое обеспечение</w:t>
        <w:br/>
        <w:t>спортивных соревнований из собственных средств и привлеченных средств</w:t>
        <w:br/>
        <w:t>партнеров соревнований.</w:t>
        <w:br/>
        <w:t>Расходы, по медицинскому обеспечению возлагаются на ГАУ ВО ЦСП</w:t>
        <w:br/>
        <w:t>«Олимп».</w:t>
        <w:br/>
        <w:t>Расходы по командированию (проезд, питание, размещение, расходы по</w:t>
        <w:br/>
        <w:t>доставке спортивного инвентаря, услуги по аренде спортивного инвентаря и</w:t>
        <w:br/>
        <w:t>страхование)</w:t>
        <w:br/>
        <w:t>участников</w:t>
        <w:br/>
        <w:t>спортивных</w:t>
        <w:br/>
        <w:t>соревнований</w:t>
        <w:br/>
        <w:t>обеспечивают</w:t>
        <w:br/>
        <w:t>командирующие их организации.</w:t>
      </w:r>
    </w:p>
    <w:p>
      <w:pPr>
        <w:pStyle w:val="Heading2"/>
      </w:pPr>
      <w:r>
        <w:t>Страница 13</w:t>
      </w:r>
    </w:p>
    <w:p>
      <w:r>
        <w:t>ПРИЛОЖЕНИЕ 1</w:t>
        <w:br/>
        <w:t>к регламенту о проведении соревнований</w:t>
        <w:br/>
        <w:t>по серфингу на 2025 год</w:t>
        <w:br/>
        <w:t>Именная заявка</w:t>
        <w:br/>
        <w:t>Для участия в Альфа-Банк Первенстве России по серфингу, дисциплины – «доска с веслом»,</w:t>
        <w:br/>
        <w:t>«вейксерфинг», 20-24 августа 2025 г,</w:t>
        <w:br/>
        <w:t>Волгоградская область, г. Краснослободск, ул. Пляжная 21</w:t>
      </w:r>
    </w:p>
    <w:p>
      <w:r>
        <w:t>Субъект Российской Федерации________________________________________</w:t>
        <w:br/>
        <w:t>Город ______________________________________________________________</w:t>
        <w:br/>
        <w:t>Спортивная организация ______________________________________________</w:t>
      </w:r>
    </w:p>
    <w:p>
      <w:r>
        <w:t>Дисци</w:t>
        <w:br/>
        <w:t>плина</w:t>
        <w:br/>
        <w:t>№</w:t>
        <w:br/>
        <w:t>п/п</w:t>
        <w:br/>
        <w:t>Фамилия,</w:t>
        <w:br/>
        <w:t>имя,</w:t>
        <w:br/>
        <w:t>отчество</w:t>
        <w:br/>
        <w:t>участника</w:t>
        <w:br/>
        <w:t>Дата</w:t>
        <w:br/>
        <w:t>рождения</w:t>
        <w:br/>
        <w:t>Квалифи</w:t>
        <w:br/>
        <w:t>кация</w:t>
        <w:br/>
        <w:t>Спорт.</w:t>
        <w:br/>
        <w:t>организация</w:t>
        <w:br/>
        <w:t>Субъект РФ</w:t>
        <w:br/>
        <w:t>(город)</w:t>
        <w:br/>
        <w:t>Дата,</w:t>
        <w:br/>
        <w:t>виза врача,</w:t>
        <w:br/>
        <w:t>печать врача</w:t>
        <w:br/>
        <w:t>Личная</w:t>
        <w:br/>
        <w:t>подпись в</w:t>
        <w:br/>
        <w:t>умении</w:t>
        <w:br/>
        <w:t>плавать</w:t>
      </w:r>
    </w:p>
    <w:p>
      <w:r>
        <w:rPr>
          <w:b/>
        </w:rPr>
        <w:t>1.</w:t>
      </w:r>
    </w:p>
    <w:p>
      <w:r>
        <w:rPr>
          <w:b/>
        </w:rPr>
        <w:t>2.</w:t>
      </w:r>
    </w:p>
    <w:p>
      <w:r>
        <w:t>Все участники имеют необходимую для соревнований подготовку и умеют плавать.</w:t>
        <w:br/>
        <w:t>Руководитель региональной спортивной федерации (при ее наличии)</w:t>
        <w:br/>
        <w:t>___________(подпись)__________________(ФИО)</w:t>
        <w:br/>
        <w:t>Представителей в составе _______человек к соревнованиям допускаю.</w:t>
        <w:br/>
        <w:t>Врач ____________ (подпись) __________________ (ФИО)</w:t>
        <w:br/>
        <w:t>Печать медицинского учреждения</w:t>
        <w:br/>
        <w:t>Руководитель органа исполнительной власти в области физической культуры и спорта</w:t>
        <w:br/>
        <w:t>_____________(подпись) ______________(ФИО)</w:t>
        <w:br/>
        <w:t>Печать</w:t>
      </w:r>
    </w:p>
    <w:p>
      <w:pPr>
        <w:pStyle w:val="Heading2"/>
      </w:pPr>
      <w:r>
        <w:t>Страница 14</w:t>
      </w:r>
    </w:p>
    <w:p>
      <w:r>
        <w:t>2</w:t>
      </w:r>
    </w:p>
    <w:p>
      <w:r>
        <w:t>ПРИЛОЖЕНИЕ 2</w:t>
        <w:br/>
        <w:t>к регламенту о проведении соревнований</w:t>
        <w:br/>
        <w:t>по серфингу на 2025 год</w:t>
      </w:r>
    </w:p>
    <w:p>
      <w:r>
        <w:t>СОГЛАСИЕ НА ОБРАБОТКУ ПЕРСОНАЛЬНЫХ ДАННЫХ</w:t>
        <w:br/>
        <w:t xml:space="preserve"> (для несовершеннолетнего до 18 лет) для участия в</w:t>
        <w:br/>
        <w:t>Альфа-Банк Первенстве России по серфингу, дисциплины «доска с веслом», «вейксерфинг»</w:t>
        <w:br/>
        <w:t>в Волгоградской области, г. Краснослободск, 20-24 августа 2025 года.</w:t>
        <w:br/>
        <w:t>Я, _________________________________________________________________________________________,</w:t>
        <w:br/>
        <w:t>(указывается фамилия, имя, отчество (при наличии) субъекта персональных данных)</w:t>
        <w:br/>
        <w:t>паспорт серия ____ N ______ выдан "___"_________ ____ г. ________________,</w:t>
        <w:br/>
        <w:t>____________________________________________________________________________________________</w:t>
        <w:br/>
        <w:t xml:space="preserve">                                (кем выдан)</w:t>
        <w:br/>
        <w:t>зарегистрированный по адресу: _______________________________________________________________</w:t>
        <w:br/>
        <w:t>руководствуясь статьей 6 Федерального закона от  27.07.2006 N 152-ФЗ "О персональных данных" предоставляю</w:t>
        <w:br/>
        <w:t>общероссийской общественной организации «Российская федерация серфинга», зарегистрированной по адресу: г. Москва,</w:t>
        <w:br/>
        <w:t>Лужнецкая набережная 8, стр. 1, (далее - оператор) согласие на обработку своих персональных данных.</w:t>
        <w:br/>
        <w:t>В лице представителя субъекта персональных данных (заполняется в случае получения согласия от представителя</w:t>
        <w:br/>
        <w:t>субъекта персональных данных)</w:t>
        <w:br/>
        <w:t>____________________________________________________________________________________________</w:t>
        <w:br/>
        <w:t xml:space="preserve">            (фамилия, имя, отчество (при наличии) полностью)</w:t>
        <w:br/>
        <w:t>паспорт серия ____ N ______ выдан "__"_________ ____ г. _________________________________________,</w:t>
        <w:br/>
        <w:t xml:space="preserve">                                                          (кем выдан)</w:t>
        <w:br/>
        <w:t>проживающий по адресу: ______________________________________________________________________</w:t>
        <w:br/>
        <w:t>действующий от имени субъекта персональных данных на основании ________________________________</w:t>
        <w:br/>
        <w:t>____________________________________________________________________________________________</w:t>
        <w:br/>
        <w:t xml:space="preserve"> (реквизиты доверенности или иного документа, подтверждающего полномочия</w:t>
        <w:br/>
        <w:t xml:space="preserve">                             представителя)</w:t>
        <w:br/>
        <w:t>Цель обработки персональных данных: формирование соревновательных документов, протоколов официальных</w:t>
        <w:br/>
        <w:t>межрегиональных, всероссийских и международных спортивных соревнований, физкультурных и массовых мероприятий</w:t>
        <w:br/>
        <w:t>по виду спорта «серфинг».</w:t>
        <w:br/>
        <w:t>Перечень персональных данных, на обработку которых дается согласие:</w:t>
        <w:br/>
        <w:t>ФИО, дата рождения, спортивная квалификация, принадлежность к физкультурно-спортивной организации,</w:t>
        <w:br/>
        <w:t>субъекту Российской Федерации.</w:t>
        <w:br/>
        <w:t>Перечень действий с персональными данными, на совершение которых дается согласие, общее описание</w:t>
        <w:br/>
        <w:t>используемых оператором способов обработки персональных данных: публикация протоколов видео и фото материалов,</w:t>
        <w:br/>
        <w:t>интервью</w:t>
        <w:br/>
        <w:t>спортсменов</w:t>
        <w:br/>
        <w:t>на</w:t>
        <w:br/>
        <w:t>официальных</w:t>
        <w:br/>
        <w:t>ресурсах</w:t>
        <w:br/>
        <w:t>оператора:</w:t>
        <w:br/>
        <w:t>https://surffederation.com/,</w:t>
        <w:br/>
        <w:t>http://t.me/@RFSurf;</w:t>
        <w:br/>
        <w:t>https://vk.com/rfsurfing.</w:t>
        <w:br/>
        <w:t>Обработка вышеуказанных персональных данных будет осуществляться путем смешанной обработки</w:t>
        <w:br/>
        <w:t>персональных данных.</w:t>
        <w:br/>
        <w:t>Срок, в течение которого действует согласие субъекта персональных данных, а также способ его отзыва, если иное</w:t>
        <w:br/>
        <w:t>не установлено федеральным законом:</w:t>
        <w:br/>
        <w:t>Настоящее согласие на обработку персональных данных действует с момента его представления оператору до</w:t>
        <w:br/>
        <w:t>"__"________ 20__ г. или на период действия и может быть отозвано мной в любое время путем подачи оператору</w:t>
        <w:br/>
        <w:t>заявления в простой письменной форме.</w:t>
        <w:br/>
        <w:t>Персональные данные субъекта подлежат хранению в течение сроков, установленных законодательством</w:t>
        <w:br/>
        <w:t>Российской Федерации. Персональные данные уничтожаются: по достижению целей  обработки персональных данных;</w:t>
        <w:br/>
        <w:t>при ликвидации или реорганизации оператора; на основании письменного обращения субъекта персональных данных с</w:t>
        <w:br/>
        <w:t>требованием о прекращении обработки его персональных данных (оператор прекратит обработку таких персональных</w:t>
        <w:br/>
        <w:t>данных в течение 3 (трех) рабочих дней, о чем будет направлено письменное уведомление субъекту персональных данных</w:t>
        <w:br/>
        <w:t>в  течение 10 (десяти) рабочих дней.</w:t>
        <w:br/>
        <w:t>Подпись субъекта персональных данных:</w:t>
        <w:br/>
        <w:t>_________/____________________________________/ "__"____________ 20__ г.</w:t>
        <w:br/>
        <w:t>(подпись) (фамилия, имя, отчество (при наличии)</w:t>
      </w:r>
    </w:p>
    <w:p>
      <w:pPr>
        <w:pStyle w:val="Heading2"/>
      </w:pPr>
      <w:r>
        <w:t>Страница 15</w:t>
      </w:r>
    </w:p>
    <w:p>
      <w:r>
        <w:t>3</w:t>
        <w:br/>
        <w:t>ПРИЛОЖЕНИЕ 2/1</w:t>
        <w:br/>
        <w:t>СОГЛАСИЕ НА ОБРАБОТКУ ПЕРСОНАЛЬНЫХ ДАННЫХ,</w:t>
        <w:br/>
        <w:t>РАЗРЕШЕННЫХ СУБЪЕКТОМ ПЕРСОНАЛЬНЫХ ДАННЫХ ДЛЯ РАСПРОСТРАНЕНИЯ</w:t>
        <w:br/>
        <w:t>Я, ____________________________________________________________________________;</w:t>
        <w:br/>
        <w:t>(указывается фамилия, имя, отчество (при наличии) субъекта персональных данных)</w:t>
        <w:br/>
        <w:t>______________________________________________________________________________________</w:t>
        <w:br/>
        <w:t>(номер телефона, адрес электронной почты или почтовый адрес субъекта персональных данных)</w:t>
        <w:br/>
        <w:t>предоставляю общероссийской общественной организации «Российская федерация серфинга, расположенной</w:t>
        <w:br/>
        <w:t>по адресу: г. Москва, Лужнецкая набережная 8, с 1 (далее - оператор), согласие на  обработку моих</w:t>
        <w:br/>
        <w:t>персональных  данных, разрешенных субъектом персональных данных для распространения (далее - согласие).</w:t>
        <w:br/>
        <w:t>Сведения об информационных ресурсах оператора, посредством которых будет осуществляться</w:t>
        <w:br/>
        <w:t>предоставление доступа неограниченному кругу лиц и иные действия с персональными данными субъекта</w:t>
        <w:br/>
        <w:t>персональных данных: https://surffederation.com/, http://t.me/@RFSurf; https://vk.com/rfsurfing</w:t>
        <w:br/>
        <w:t>Целью обработки персональных данных является: публикация протоков фото и видео материалов,</w:t>
        <w:br/>
        <w:t>интервью спортсменов официальных межрегиональных, всероссийских и международных спортивных</w:t>
        <w:br/>
        <w:t>соревнований, физкультурных и массовых мероприятий по виду спорта «серфинг».</w:t>
        <w:br/>
        <w:t>Категории и перечень персональных данных, на обработку которых дает согласие субъект</w:t>
        <w:br/>
        <w:t>персональных данных: ФИО, дата рождения, спортивная квалификация, принадлежность к физкультурно-</w:t>
        <w:br/>
        <w:t>спортивной организации, субъекту Российской Федерации. Категории и перечень персональных данных, для</w:t>
        <w:br/>
        <w:t>обработки которых субъект персональных данных устанавливает условия и запреты, а также перечень</w:t>
        <w:br/>
        <w:t>устанавливаемых условий и запретов (заполняется по желанию субъекта персональных данных):</w:t>
        <w:br/>
        <w:t>_____________________________________________________________________________________</w:t>
        <w:br/>
        <w:t>Условия, при которых полученные персональные данные могут передаваться оператором,</w:t>
        <w:br/>
        <w:t>осуществляющим обработку персональных данных, только по его внутренней сети, обеспечивающей доступ к</w:t>
        <w:br/>
        <w:t>информации лишь для строго определенных сотрудников, либо с использованием информационно-</w:t>
        <w:br/>
        <w:t>телекоммуникационных сетей, либо без передачи полученных персональных данных (заполняется по желанию</w:t>
        <w:br/>
        <w:t>субъекта персональных данных):</w:t>
        <w:br/>
        <w:t>______________________________________________________________________________________</w:t>
        <w:br/>
        <w:t>______________________________________________________________________________</w:t>
        <w:br/>
        <w:t>Согласие действует с момента предоставления его оператору в течение неопределенного рока (или до</w:t>
        <w:br/>
        <w:t>достижения целей обработки  персональных данных) и может быть отозвано путем направления оператору</w:t>
        <w:br/>
        <w:t>заявления в свободной письменной форме об отзыве согласия, при этом оператор прекращает обработку</w:t>
        <w:br/>
        <w:t>персональных данных и уничтожает их, за исключением персональных данных, включенных в документы,</w:t>
        <w:br/>
        <w:t>обязанность по хранению которых прямо предусмотрена законодательством и  внутренними документами</w:t>
        <w:br/>
        <w:t>оператора. Хранение таких персональных данных осуществляется оператором в течение срока, установленного</w:t>
        <w:br/>
        <w:t>законодательством и внутренними документами оператора.</w:t>
        <w:br/>
        <w:t>В случае отзыва настоящего согласия персональные данные, включенные в документы, образующиеся</w:t>
        <w:br/>
        <w:t>в деятельности оператора, в том числе во внутренние документы оператора в период действия согласия, могут</w:t>
        <w:br/>
        <w:t>передаваться третьим лицам в объеме и случаях, указанных в настоящем согласии.</w:t>
        <w:br/>
        <w:t>__________/___________________________________________/ "____"____________ 20__ г.</w:t>
        <w:br/>
        <w:t>(подпись) (фамилия, имя, отчество (при наличии</w:t>
      </w:r>
    </w:p>
    <w:p>
      <w:pPr>
        <w:pStyle w:val="Heading2"/>
      </w:pPr>
      <w:r>
        <w:t>Страница 16</w:t>
      </w:r>
    </w:p>
    <w:p>
      <w:r>
        <w:t>4</w:t>
        <w:br/>
        <w:t>ПРИЛОЖЕНИЕ 3</w:t>
        <w:br/>
        <w:t>к регламенту о проведении соревнований</w:t>
        <w:br/>
        <w:t>по серфингу на 2025 год</w:t>
      </w:r>
    </w:p>
    <w:p>
      <w:r>
        <w:t>СОГЛАСИЕ</w:t>
        <w:br/>
        <w:t>родителя/законного представителя несовершеннолетнего спортсмена (до 18 лет) на участие</w:t>
        <w:br/>
        <w:t>в Альфа-Банк Первенстве России по серфингу, дисциплина «доска с веслом», «вейксерфинг»,</w:t>
        <w:br/>
        <w:t>в Волгоградской области, г. Краснослободск, 20-24 августа 2025 года.</w:t>
        <w:br/>
        <w:t>Я, __________________________________________________________________________________,</w:t>
        <w:br/>
        <w:t>(родителя/ фамилия, имя, отчество законного представителя полностью), действующий (ая) в качестве</w:t>
        <w:br/>
        <w:t>законного представителя</w:t>
      </w:r>
    </w:p>
    <w:p>
      <w:r>
        <w:t>___________________________________________________________________________________________</w:t>
        <w:br/>
        <w:t>(фамилия, имя, отчество несовершеннолетнего полностью)</w:t>
        <w:br/>
        <w:t>дата рождения __________. __________. ____________г.,</w:t>
        <w:br/>
        <w:t>1. Я принимаю ответственность за любую травму, полученную мной или моим ребенком (опекаемым) по ходу</w:t>
        <w:br/>
        <w:t>соревнования, и не имею права требовать какой-либо компенсации за нанесение ущерба от Организаторов</w:t>
        <w:br/>
        <w:t>Соревнования.</w:t>
        <w:br/>
        <w:t>2. Я обязуюсь, что я и мой ребенок (опекаемый) будем следовать всем требованиям Организаторов</w:t>
        <w:br/>
        <w:t>Соревнования, связанным с вопросами безопасности на суше и на воде.</w:t>
        <w:br/>
        <w:t>3. Я самостоятельно несу ответственность за личное имущество, оставленное на месте проведения</w:t>
        <w:br/>
        <w:t>Соревнования, и в случае его утери не имею права требовать компенсации от Организаторов соревнований.</w:t>
        <w:br/>
        <w:t>4. В случае необходимости я готов воспользоваться медицинской помощью, предоставленной мне и/или моему</w:t>
        <w:br/>
        <w:t>ребенку (опекаемому) Организаторами соревнований (бригадой Скорой медицинской помощи).</w:t>
        <w:br/>
        <w:t>5. С регламентом проведения соревнований я и мой ребенок ознакомлен.</w:t>
        <w:br/>
        <w:t>6. Я подтверждаю, что инструктаж по технике безопасности на воде во время участия в соревнованиях мой</w:t>
        <w:br/>
        <w:t>ребенок прошел. Все возможные риски при участии своего несовершеннолетнего ребенка организаторами</w:t>
        <w:br/>
        <w:t>соревнования до меня доведены.</w:t>
        <w:br/>
        <w:t>7. Подписывая данное согласие, я подтверждаю, что у моего ребенка отсутствуют противопоказания для</w:t>
        <w:br/>
        <w:t>участия в соревнованиях по состоянию здоровья.</w:t>
        <w:br/>
        <w:t>8. В случае причинения вреда имуществу либо здоровью моего ребенка претензий к организаторам не имею.</w:t>
      </w:r>
    </w:p>
    <w:p>
      <w:r>
        <w:t>_____________________________________________________________________</w:t>
        <w:br/>
        <w:t>(дата)</w:t>
        <w:br/>
        <w:t>(подпись)</w:t>
        <w:br/>
        <w:t>(расшифровка подписи)</w:t>
      </w:r>
    </w:p>
    <w:p>
      <w:pPr>
        <w:pStyle w:val="Heading2"/>
      </w:pPr>
      <w:r>
        <w:t>Страница 17</w:t>
      </w:r>
    </w:p>
    <w:p>
      <w:r>
        <w:t>5</w:t>
        <w:br/>
        <w:t>ПРИЛОЖЕНИЕ 4</w:t>
        <w:br/>
        <w:t>ТАБЛИЦА ПОДСЧЕТА БАЛЛОВ</w:t>
        <w:br/>
        <w:t>*При одинаковом количестве набранных баллов за 3 дистанции приоритет отдается спортсмену,</w:t>
        <w:br/>
        <w:t>набравшему больше баллов на дистанции «техническая гонка»</w:t>
        <w:br/>
        <w:t>Техническая гонка</w:t>
        <w:br/>
        <w:t>Длинная дистанция</w:t>
        <w:br/>
        <w:t>Спринт</w:t>
        <w:br/>
        <w:t>1</w:t>
        <w:br/>
        <w:t>1000</w:t>
      </w:r>
    </w:p>
    <w:p>
      <w:r>
        <w:t>1</w:t>
        <w:br/>
        <w:t>860</w:t>
      </w:r>
    </w:p>
    <w:p>
      <w:r>
        <w:t>1</w:t>
        <w:br/>
        <w:t>670</w:t>
        <w:br/>
        <w:t>2</w:t>
        <w:br/>
        <w:t>860</w:t>
      </w:r>
    </w:p>
    <w:p>
      <w:r>
        <w:t>2</w:t>
        <w:br/>
        <w:t>730</w:t>
      </w:r>
    </w:p>
    <w:p>
      <w:r>
        <w:t>2</w:t>
        <w:br/>
        <w:t>610</w:t>
        <w:br/>
        <w:t>3</w:t>
        <w:br/>
        <w:t>730</w:t>
      </w:r>
    </w:p>
    <w:p>
      <w:r>
        <w:t>3</w:t>
        <w:br/>
        <w:t>670</w:t>
      </w:r>
    </w:p>
    <w:p>
      <w:r>
        <w:t>3</w:t>
        <w:br/>
        <w:t>583</w:t>
        <w:br/>
        <w:t>4</w:t>
        <w:br/>
        <w:t>670</w:t>
      </w:r>
    </w:p>
    <w:p>
      <w:r>
        <w:t>4</w:t>
        <w:br/>
        <w:t>610</w:t>
      </w:r>
    </w:p>
    <w:p>
      <w:r>
        <w:t>4</w:t>
        <w:br/>
        <w:t>555</w:t>
        <w:br/>
        <w:t>5</w:t>
        <w:br/>
        <w:t>610</w:t>
      </w:r>
    </w:p>
    <w:p>
      <w:r>
        <w:t>5</w:t>
        <w:br/>
        <w:t>583</w:t>
      </w:r>
    </w:p>
    <w:p>
      <w:r>
        <w:t>5</w:t>
        <w:br/>
        <w:t>528</w:t>
        <w:br/>
        <w:t>6</w:t>
        <w:br/>
        <w:t>583</w:t>
      </w:r>
    </w:p>
    <w:p>
      <w:r>
        <w:t>6</w:t>
        <w:br/>
        <w:t>555</w:t>
      </w:r>
    </w:p>
    <w:p>
      <w:r>
        <w:t>6</w:t>
        <w:br/>
        <w:t>500</w:t>
        <w:br/>
        <w:t>7</w:t>
        <w:br/>
        <w:t>555</w:t>
      </w:r>
    </w:p>
    <w:p>
      <w:r>
        <w:t>7</w:t>
        <w:br/>
        <w:t>528</w:t>
      </w:r>
    </w:p>
    <w:p>
      <w:r>
        <w:t>7</w:t>
        <w:br/>
        <w:t>488</w:t>
        <w:br/>
        <w:t>8</w:t>
        <w:br/>
        <w:t>528</w:t>
      </w:r>
    </w:p>
    <w:p>
      <w:r>
        <w:t>8</w:t>
        <w:br/>
        <w:t>500</w:t>
      </w:r>
    </w:p>
    <w:p>
      <w:r>
        <w:t>8</w:t>
        <w:br/>
        <w:t>475</w:t>
        <w:br/>
        <w:t>9</w:t>
        <w:br/>
        <w:t>500</w:t>
      </w:r>
    </w:p>
    <w:p>
      <w:r>
        <w:t>9</w:t>
        <w:br/>
        <w:t>488</w:t>
      </w:r>
    </w:p>
    <w:p>
      <w:r>
        <w:t>9</w:t>
        <w:br/>
        <w:t>462</w:t>
        <w:br/>
        <w:t>10</w:t>
        <w:br/>
        <w:t>488</w:t>
      </w:r>
    </w:p>
    <w:p>
      <w:r>
        <w:t>10</w:t>
        <w:br/>
        <w:t>475</w:t>
      </w:r>
    </w:p>
    <w:p>
      <w:r>
        <w:t>10</w:t>
        <w:br/>
        <w:t>450</w:t>
        <w:br/>
        <w:t>11</w:t>
        <w:br/>
        <w:t>475</w:t>
      </w:r>
    </w:p>
    <w:p>
      <w:r>
        <w:t>11</w:t>
        <w:br/>
        <w:t>462</w:t>
      </w:r>
    </w:p>
    <w:p>
      <w:r>
        <w:t>11</w:t>
        <w:br/>
        <w:t>438</w:t>
        <w:br/>
        <w:t>12</w:t>
        <w:br/>
        <w:t>462</w:t>
      </w:r>
    </w:p>
    <w:p>
      <w:r>
        <w:t>12</w:t>
        <w:br/>
        <w:t>450</w:t>
      </w:r>
    </w:p>
    <w:p>
      <w:r>
        <w:t>12</w:t>
        <w:br/>
        <w:t>425</w:t>
        <w:br/>
        <w:t>13</w:t>
        <w:br/>
        <w:t>450</w:t>
      </w:r>
    </w:p>
    <w:p>
      <w:r>
        <w:t>13</w:t>
        <w:br/>
        <w:t>438</w:t>
      </w:r>
    </w:p>
    <w:p>
      <w:r>
        <w:t>13</w:t>
        <w:br/>
        <w:t>413</w:t>
        <w:br/>
        <w:t>14</w:t>
        <w:br/>
        <w:t>438</w:t>
      </w:r>
    </w:p>
    <w:p>
      <w:r>
        <w:t>14</w:t>
        <w:br/>
        <w:t>425</w:t>
      </w:r>
    </w:p>
    <w:p>
      <w:r>
        <w:t>14</w:t>
        <w:br/>
        <w:t>400</w:t>
        <w:br/>
        <w:t>15</w:t>
        <w:br/>
        <w:t>425</w:t>
      </w:r>
    </w:p>
    <w:p>
      <w:r>
        <w:t>15</w:t>
        <w:br/>
        <w:t>413</w:t>
      </w:r>
    </w:p>
    <w:p>
      <w:r>
        <w:t>15</w:t>
        <w:br/>
        <w:t>395</w:t>
        <w:br/>
        <w:t>16</w:t>
        <w:br/>
        <w:t>413</w:t>
      </w:r>
    </w:p>
    <w:p>
      <w:r>
        <w:t>16</w:t>
        <w:br/>
        <w:t>400</w:t>
      </w:r>
    </w:p>
    <w:p>
      <w:r>
        <w:t>16</w:t>
        <w:br/>
        <w:t>390</w:t>
        <w:br/>
        <w:t>17</w:t>
        <w:br/>
        <w:t>400</w:t>
      </w:r>
    </w:p>
    <w:p>
      <w:r>
        <w:t>17</w:t>
        <w:br/>
        <w:t>395</w:t>
      </w:r>
    </w:p>
    <w:p>
      <w:r>
        <w:t>17</w:t>
        <w:br/>
        <w:t>385</w:t>
        <w:br/>
        <w:t>18</w:t>
        <w:br/>
        <w:t>395</w:t>
      </w:r>
    </w:p>
    <w:p>
      <w:r>
        <w:t>18</w:t>
        <w:br/>
        <w:t>390</w:t>
      </w:r>
    </w:p>
    <w:p>
      <w:r>
        <w:t>18</w:t>
        <w:br/>
        <w:t>380</w:t>
        <w:br/>
        <w:t>19</w:t>
        <w:br/>
        <w:t>390</w:t>
      </w:r>
    </w:p>
    <w:p>
      <w:r>
        <w:t>19</w:t>
        <w:br/>
        <w:t>385</w:t>
      </w:r>
    </w:p>
    <w:p>
      <w:r>
        <w:t>19</w:t>
        <w:br/>
        <w:t>375</w:t>
        <w:br/>
        <w:t>20</w:t>
        <w:br/>
        <w:t>385</w:t>
      </w:r>
    </w:p>
    <w:p>
      <w:r>
        <w:t>20</w:t>
        <w:br/>
        <w:t>380</w:t>
      </w:r>
    </w:p>
    <w:p>
      <w:r>
        <w:t>20</w:t>
        <w:br/>
        <w:t>370</w:t>
      </w:r>
    </w:p>
    <w:p>
      <w:pPr>
        <w:pStyle w:val="Heading2"/>
      </w:pPr>
      <w:r>
        <w:t>Страница 18</w:t>
      </w:r>
    </w:p>
    <w:p>
      <w:r>
        <w:t>6</w:t>
        <w:br/>
        <w:t>21</w:t>
        <w:br/>
        <w:t>380</w:t>
      </w:r>
    </w:p>
    <w:p>
      <w:r>
        <w:t>21</w:t>
        <w:br/>
        <w:t>375</w:t>
      </w:r>
    </w:p>
    <w:p>
      <w:r>
        <w:t>21</w:t>
        <w:br/>
        <w:t>365</w:t>
        <w:br/>
        <w:t>22</w:t>
        <w:br/>
        <w:t>375</w:t>
      </w:r>
    </w:p>
    <w:p>
      <w:r>
        <w:t>22</w:t>
        <w:br/>
        <w:t>370</w:t>
      </w:r>
    </w:p>
    <w:p>
      <w:r>
        <w:t>22</w:t>
        <w:br/>
        <w:t>360</w:t>
        <w:br/>
        <w:t>23</w:t>
        <w:br/>
        <w:t>370</w:t>
      </w:r>
    </w:p>
    <w:p>
      <w:r>
        <w:t>23</w:t>
        <w:br/>
        <w:t>365</w:t>
      </w:r>
    </w:p>
    <w:p>
      <w:r>
        <w:t>23</w:t>
        <w:br/>
        <w:t>355</w:t>
        <w:br/>
        <w:t>24</w:t>
        <w:br/>
        <w:t>365</w:t>
      </w:r>
    </w:p>
    <w:p>
      <w:r>
        <w:t>24</w:t>
        <w:br/>
        <w:t>360</w:t>
      </w:r>
    </w:p>
    <w:p>
      <w:r>
        <w:t>24</w:t>
        <w:br/>
        <w:t>350</w:t>
        <w:br/>
        <w:t>25</w:t>
        <w:br/>
        <w:t>360</w:t>
      </w:r>
    </w:p>
    <w:p>
      <w:r>
        <w:t>25</w:t>
        <w:br/>
        <w:t>355</w:t>
      </w:r>
    </w:p>
    <w:p>
      <w:r>
        <w:t>25</w:t>
        <w:br/>
        <w:t>345</w:t>
        <w:br/>
        <w:t>26</w:t>
        <w:br/>
        <w:t>355</w:t>
      </w:r>
    </w:p>
    <w:p>
      <w:r>
        <w:t>26</w:t>
        <w:br/>
        <w:t>350</w:t>
      </w:r>
    </w:p>
    <w:p>
      <w:r>
        <w:t>26</w:t>
        <w:br/>
        <w:t>340</w:t>
        <w:br/>
        <w:t>27</w:t>
        <w:br/>
        <w:t>350</w:t>
      </w:r>
    </w:p>
    <w:p>
      <w:r>
        <w:t>27</w:t>
        <w:br/>
        <w:t>345</w:t>
      </w:r>
    </w:p>
    <w:p>
      <w:r>
        <w:t>27</w:t>
        <w:br/>
        <w:t>335</w:t>
        <w:br/>
        <w:t>28</w:t>
        <w:br/>
        <w:t>345</w:t>
      </w:r>
    </w:p>
    <w:p>
      <w:r>
        <w:t>28</w:t>
        <w:br/>
        <w:t>340</w:t>
      </w:r>
    </w:p>
    <w:p>
      <w:r>
        <w:t>28</w:t>
        <w:br/>
        <w:t>330</w:t>
        <w:br/>
        <w:t>29</w:t>
        <w:br/>
        <w:t>340</w:t>
      </w:r>
    </w:p>
    <w:p>
      <w:r>
        <w:t>29</w:t>
        <w:br/>
        <w:t>335</w:t>
      </w:r>
    </w:p>
    <w:p>
      <w:r>
        <w:t>29</w:t>
        <w:br/>
        <w:t>325</w:t>
        <w:br/>
        <w:t>30</w:t>
        <w:br/>
        <w:t>335</w:t>
      </w:r>
    </w:p>
    <w:p>
      <w:r>
        <w:t>30</w:t>
        <w:br/>
        <w:t>330</w:t>
      </w:r>
    </w:p>
    <w:p>
      <w:r>
        <w:t>30</w:t>
        <w:br/>
        <w:t>320</w:t>
        <w:br/>
        <w:t>31</w:t>
        <w:br/>
        <w:t>330</w:t>
      </w:r>
    </w:p>
    <w:p>
      <w:r>
        <w:t>31</w:t>
        <w:br/>
        <w:t>325</w:t>
      </w:r>
    </w:p>
    <w:p>
      <w:r>
        <w:t>31</w:t>
        <w:br/>
        <w:t>315</w:t>
        <w:br/>
        <w:t>32</w:t>
        <w:br/>
        <w:t>325</w:t>
      </w:r>
    </w:p>
    <w:p>
      <w:r>
        <w:t>32</w:t>
        <w:br/>
        <w:t>320</w:t>
      </w:r>
    </w:p>
    <w:p>
      <w:r>
        <w:t>32</w:t>
        <w:br/>
        <w:t>310</w:t>
        <w:br/>
        <w:t>33</w:t>
        <w:br/>
        <w:t>320</w:t>
      </w:r>
    </w:p>
    <w:p>
      <w:r>
        <w:t>33</w:t>
        <w:br/>
        <w:t>315</w:t>
      </w:r>
    </w:p>
    <w:p>
      <w:r>
        <w:t>33</w:t>
        <w:br/>
        <w:t>305</w:t>
        <w:br/>
        <w:t>34</w:t>
        <w:br/>
        <w:t>315</w:t>
      </w:r>
    </w:p>
    <w:p>
      <w:r>
        <w:t>34</w:t>
        <w:br/>
        <w:t>310</w:t>
      </w:r>
    </w:p>
    <w:p>
      <w:r>
        <w:t>34</w:t>
        <w:br/>
        <w:t>300</w:t>
        <w:br/>
        <w:t>35</w:t>
        <w:br/>
        <w:t>310</w:t>
      </w:r>
    </w:p>
    <w:p>
      <w:r>
        <w:t>35</w:t>
        <w:br/>
        <w:t>305</w:t>
      </w:r>
    </w:p>
    <w:p>
      <w:r>
        <w:t>35</w:t>
        <w:br/>
        <w:t>295</w:t>
        <w:br/>
        <w:t>36</w:t>
        <w:br/>
        <w:t>305</w:t>
      </w:r>
    </w:p>
    <w:p>
      <w:r>
        <w:t>36</w:t>
        <w:br/>
        <w:t>300</w:t>
      </w:r>
    </w:p>
    <w:p>
      <w:r>
        <w:t>36</w:t>
        <w:br/>
        <w:t>290</w:t>
        <w:br/>
        <w:t>37</w:t>
        <w:br/>
        <w:t>300</w:t>
      </w:r>
    </w:p>
    <w:p>
      <w:r>
        <w:t>37</w:t>
        <w:br/>
        <w:t>295</w:t>
      </w:r>
    </w:p>
    <w:p>
      <w:r>
        <w:t>37</w:t>
        <w:br/>
        <w:t>285</w:t>
        <w:br/>
        <w:t>38</w:t>
        <w:br/>
        <w:t>295</w:t>
      </w:r>
    </w:p>
    <w:p>
      <w:r>
        <w:t>38</w:t>
        <w:br/>
        <w:t>290</w:t>
      </w:r>
    </w:p>
    <w:p>
      <w:r>
        <w:t>38</w:t>
        <w:br/>
        <w:t>280</w:t>
        <w:br/>
        <w:t>39</w:t>
        <w:br/>
        <w:t>290</w:t>
      </w:r>
    </w:p>
    <w:p>
      <w:r>
        <w:t>39</w:t>
        <w:br/>
        <w:t>285</w:t>
      </w:r>
    </w:p>
    <w:p>
      <w:r>
        <w:t>39</w:t>
        <w:br/>
        <w:t>275</w:t>
        <w:br/>
        <w:t>40</w:t>
        <w:br/>
        <w:t>285</w:t>
      </w:r>
    </w:p>
    <w:p>
      <w:r>
        <w:t>40</w:t>
        <w:br/>
        <w:t>280</w:t>
      </w:r>
    </w:p>
    <w:p>
      <w:r>
        <w:t>40</w:t>
        <w:br/>
        <w:t>270</w:t>
        <w:br/>
        <w:t>41</w:t>
        <w:br/>
        <w:t>280</w:t>
      </w:r>
    </w:p>
    <w:p>
      <w:r>
        <w:t>41</w:t>
        <w:br/>
        <w:t>275</w:t>
      </w:r>
    </w:p>
    <w:p>
      <w:r>
        <w:t>41</w:t>
        <w:br/>
        <w:t>265</w:t>
        <w:br/>
        <w:t>42</w:t>
        <w:br/>
        <w:t>275</w:t>
      </w:r>
    </w:p>
    <w:p>
      <w:r>
        <w:t>42</w:t>
        <w:br/>
        <w:t>270</w:t>
      </w:r>
    </w:p>
    <w:p>
      <w:r>
        <w:t>42</w:t>
        <w:br/>
        <w:t>260</w:t>
        <w:br/>
        <w:t>43</w:t>
        <w:br/>
        <w:t>270</w:t>
      </w:r>
    </w:p>
    <w:p>
      <w:r>
        <w:t>43</w:t>
        <w:br/>
        <w:t>265</w:t>
      </w:r>
    </w:p>
    <w:p>
      <w:r>
        <w:t>43</w:t>
        <w:br/>
        <w:t>255</w:t>
      </w:r>
    </w:p>
    <w:p>
      <w:r>
        <w:br w:type="page"/>
      </w:r>
    </w:p>
    <w:p>
      <w:pPr>
        <w:pStyle w:val="Heading1"/>
      </w:pPr>
      <w:r>
        <w:t>Регламент 4. Альфа-Банк Wakesurf Cup 2025</w:t>
      </w:r>
    </w:p>
    <w:p>
      <w:r>
        <w:t>Международные соревнования «вейксерфинг» и «вейкским», г. Москва, 25-28 июля 2025 г.</w:t>
      </w:r>
    </w:p>
    <w:p>
      <w:pPr>
        <w:pStyle w:val="Heading2"/>
      </w:pPr>
      <w:r>
        <w:t>Страница 1</w:t>
      </w:r>
    </w:p>
    <w:p>
      <w:r>
        <w:t>«УТВЕРЖДАЮ»</w:t>
        <w:br/>
        <w:t>Президент Общероссийской</w:t>
        <w:br/>
        <w:t>общественной организации</w:t>
        <w:br/>
        <w:t>«Российская федерация серфинга»</w:t>
      </w:r>
    </w:p>
    <w:p>
      <w:r>
        <w:t>А.В. Вайнштейн</w:t>
      </w:r>
    </w:p>
    <w:p>
      <w:r>
        <w:t>« 02 »    июня     2025 г.</w:t>
      </w:r>
    </w:p>
    <w:p>
      <w:r>
        <w:t>ПОЛОЖЕНИЕ</w:t>
        <w:br/>
        <w:t>о международных соревнованиях по серфингу</w:t>
        <w:br/>
        <w:t>дисциплины «вейксерфинг» и «вейкским»</w:t>
        <w:br/>
        <w:t>«Альфа-Банк Wakesurf Cup 2025»</w:t>
      </w:r>
    </w:p>
    <w:p>
      <w:r>
        <w:t>г. Москва 2025 г.</w:t>
      </w:r>
    </w:p>
    <w:p>
      <w:pPr>
        <w:pStyle w:val="Heading2"/>
      </w:pPr>
      <w:r>
        <w:t>Страница 2</w:t>
      </w:r>
    </w:p>
    <w:p>
      <w:r>
        <w:t>2</w:t>
      </w:r>
    </w:p>
    <w:p>
      <w:r>
        <w:t>I.</w:t>
        <w:br/>
        <w:t>Общие положения</w:t>
        <w:br/>
        <w:t>1.1. Международные соревнования по серфингу, дисциплины «вейксерфинг»</w:t>
        <w:br/>
        <w:t>и «вейкским» «Альфа-Банк Wakesurf Cup 2025» (далее – Соревнования) проводятся в</w:t>
        <w:br/>
        <w:t>соответствии с Единым календарным планом межрегиональных, всероссийских и</w:t>
        <w:br/>
        <w:t>международных физкультурных мероприятий и спортивных мероприятий на 2025 год</w:t>
        <w:br/>
        <w:t>и в соответствии с правилами вида спорта «серфинг», утвержденными приказом</w:t>
        <w:br/>
        <w:t>Министерства спорта Российской Федерации от 18 апреля 2017 г. № 358, с</w:t>
        <w:br/>
        <w:t>изменениями, внесенными приказами Минспорта России от 15 мая 2019 года №376,</w:t>
        <w:br/>
        <w:t>от 22 декабря 2022 г. № 1359, от 28 апреля 2023 г. № 286, от 6 августа 2024 г. № 807</w:t>
        <w:br/>
        <w:t>(далее – Правила соревнований).</w:t>
        <w:br/>
        <w:t>2. Соревнования проводятся в целях:</w:t>
        <w:br/>
        <w:t>-</w:t>
        <w:br/>
        <w:t>пропаганды</w:t>
        <w:br/>
        <w:t>развития</w:t>
        <w:br/>
        <w:t>серфинга</w:t>
        <w:br/>
        <w:t>(дисциплины</w:t>
        <w:br/>
        <w:t>«вейксерфинг»</w:t>
        <w:br/>
        <w:t>и «вейкским») в России и мире;</w:t>
        <w:br/>
        <w:t>- развития системы спортивных соревнований, проводимых на территории</w:t>
        <w:br/>
        <w:t>Российской</w:t>
        <w:br/>
        <w:t>Федерации,</w:t>
        <w:br/>
        <w:t>укрепления</w:t>
        <w:br/>
        <w:t>авторитета</w:t>
        <w:br/>
        <w:t>Российской</w:t>
        <w:br/>
        <w:t>Федерации</w:t>
        <w:br/>
        <w:t>в международном спортивном движении.</w:t>
        <w:br/>
        <w:t>Задачами проведения международных спортивных соревнований являются:</w:t>
        <w:br/>
        <w:t>- привлечение широких слоев населения к систематическим занятиям физической</w:t>
        <w:br/>
        <w:t>культурой и спортом, формирование здорового образа жизни;</w:t>
        <w:br/>
        <w:t>- обмен опытом в области организации спортивных мероприятий по серфингу</w:t>
        <w:br/>
        <w:t>(дисциплины «вейксерфинг»и «вейкским»);</w:t>
        <w:br/>
        <w:t>- выявление сильнейших спортсменов и повышение уровня спортивного мастерства</w:t>
        <w:br/>
        <w:t>спортсменов, участвующих в соревнованиях;</w:t>
        <w:br/>
        <w:t>- повышение уровня квалификации спортивных судей;</w:t>
        <w:br/>
        <w:t>- укрепление международных спортивных связей.</w:t>
        <w:br/>
        <w:t>3. Настоящее</w:t>
        <w:br/>
        <w:t>Положение</w:t>
        <w:br/>
        <w:t>является</w:t>
        <w:br/>
        <w:t>основанием для</w:t>
        <w:br/>
        <w:t>командирования</w:t>
        <w:br/>
        <w:t>на Соревнования спортсменов, тренеров, спортивных судей и иных специалистов</w:t>
        <w:br/>
        <w:t>в области физической культуры и спорта органами государственной исполнительной</w:t>
        <w:br/>
        <w:t>власти в области физической культуры и спорта.</w:t>
        <w:br/>
        <w:t>II. Место и сроки проведения соревнования</w:t>
        <w:br/>
        <w:t>Международные соревнования по серфингу (дисциплины «вейксерфинг» и</w:t>
        <w:br/>
        <w:t>«вейкским») проводятся в г. Москве в Большом Строгинском затоне на территории</w:t>
        <w:br/>
        <w:t>зоны отдыха «БЕРЕЗЫ ПАРК» по адресу: Строгинское шоссе 1, строение 1, Москва,</w:t>
        <w:br/>
        <w:t>123181.</w:t>
        <w:br/>
        <w:t>Сроки проведения с 25 по 28 июля 2025 г. День приезда и регистрации</w:t>
        <w:br/>
        <w:t>участников – 25 июля 2025 г., тренировки, распределение по заездам – 26 июля;</w:t>
        <w:br/>
        <w:t>квалификация, финалы – 27 июля; день отъезда – 28 июля 2024 г.</w:t>
      </w:r>
    </w:p>
    <w:p>
      <w:pPr>
        <w:pStyle w:val="Heading2"/>
      </w:pPr>
      <w:r>
        <w:t>Страница 3</w:t>
      </w:r>
    </w:p>
    <w:p>
      <w:r>
        <w:t>3</w:t>
      </w:r>
    </w:p>
    <w:p>
      <w:r>
        <w:t>III. Руководство подготовкой и проведением соревнования</w:t>
        <w:br/>
        <w:t>Общее</w:t>
        <w:br/>
        <w:t>руководство</w:t>
        <w:br/>
        <w:t>организацией</w:t>
        <w:br/>
        <w:t>и</w:t>
        <w:br/>
        <w:t>проведением</w:t>
        <w:br/>
        <w:t>Соревнований</w:t>
        <w:br/>
        <w:t>осуществляется Министерством спорта Российской Федерации (далее – Минспорт</w:t>
        <w:br/>
        <w:t>России), Департаментом спорта города Москвы</w:t>
        <w:br/>
        <w:t>(далее</w:t>
        <w:br/>
        <w:t>– Москомспорт),</w:t>
        <w:br/>
        <w:t>Общероссийской общественной организацией «Российская федерация серфинга»</w:t>
        <w:br/>
        <w:t>(далее – Федерация).</w:t>
        <w:br/>
        <w:t>Непосредственное проведение Соревнований возлагается на Федерацию</w:t>
        <w:br/>
        <w:t>и главную судейскую коллегию, утверждённую Федерацией.</w:t>
        <w:br/>
        <w:t>IV.</w:t>
        <w:br/>
        <w:t>Участники соревнования и условия проведения</w:t>
        <w:br/>
        <w:t>1. К участию в Соревнованиях допускаются спортсмены-кандидаты в</w:t>
        <w:br/>
        <w:t>спортивные сборные команды Российской Федерации на 2025 г., мужчины и</w:t>
        <w:br/>
        <w:t>женщины в дисциплинах «вейксерфинг», «вейкским»;</w:t>
        <w:br/>
        <w:t>2. Финалисты (1-6 места) международных соревнований по серфингу в</w:t>
        <w:br/>
        <w:t>дисциплинах «вейксерфинг» и «вейкским» «Альфа-Банк Wakesurf Cup 2024»,</w:t>
        <w:br/>
        <w:t>мужчины и женщины, дисциплины «вейксерфинг» и «вейкским» в категории</w:t>
        <w:br/>
        <w:t>«профессионалы»;</w:t>
        <w:br/>
        <w:t>Порядок квалификационных и финальных заездов устанавливается Главной</w:t>
        <w:br/>
        <w:t>судейской коллегией по факту закрытия регистрации.</w:t>
      </w:r>
    </w:p>
    <w:p>
      <w:r>
        <w:rPr>
          <w:b/>
        </w:rPr>
        <w:t>V. Предварительная программа соревнований</w:t>
      </w:r>
    </w:p>
    <w:p>
      <w:r>
        <w:t>Дата</w:t>
        <w:br/>
        <w:t>Мероприятие</w:t>
        <w:br/>
        <w:t>25 июля 2025 г.</w:t>
        <w:br/>
        <w:t>(пятница)</w:t>
        <w:br/>
        <w:t>День приезда.</w:t>
        <w:br/>
        <w:t>26 июля 2025 г.</w:t>
        <w:br/>
        <w:t>(суббота)</w:t>
        <w:br/>
        <w:t>Очная регистрация участников. Предстартовый брифинг</w:t>
        <w:br/>
        <w:t>спортсменов и судей. Официальные тренировки.</w:t>
        <w:br/>
        <w:t>27 июля 2025 г.</w:t>
        <w:br/>
        <w:t>(воскресенье)</w:t>
        <w:br/>
        <w:t>Квалификационные и финальные заезды среди мужчин и</w:t>
        <w:br/>
        <w:t>женщин, дисциплины вейксерфинг и вейкским.</w:t>
        <w:br/>
        <w:t>Церемония награждения и закрытия соревнований</w:t>
        <w:br/>
        <w:t>28 июля 2025 г.</w:t>
        <w:br/>
        <w:t>(понедельник)</w:t>
        <w:br/>
        <w:t>Отъезд участников</w:t>
      </w:r>
    </w:p>
    <w:p>
      <w:pPr>
        <w:pStyle w:val="Heading2"/>
      </w:pPr>
      <w:r>
        <w:t>Страница 4</w:t>
      </w:r>
    </w:p>
    <w:p>
      <w:r>
        <w:t>4</w:t>
      </w:r>
    </w:p>
    <w:p>
      <w:r>
        <w:t>VI. Подведение итогов</w:t>
        <w:br/>
        <w:t>Подведение итогов осуществляется в соответствии с Правилами соревнований.</w:t>
        <w:br/>
        <w:t>Итоговые результаты (протоколы) и отчеты на бумажном и электронном</w:t>
        <w:br/>
        <w:t>носителях предоставляются в Минспорт России в течение четырнадцати дней после</w:t>
        <w:br/>
        <w:t>окончания Соревнований.</w:t>
        <w:br/>
        <w:t>Итоговые результаты (протоколы) публикуются на сайте Федерации в течение</w:t>
        <w:br/>
        <w:t>пяти рабочих дней после окончания Соревнований.</w:t>
        <w:br/>
        <w:t>VII.</w:t>
        <w:br/>
        <w:t>Награждение</w:t>
        <w:br/>
        <w:t>Спортсмены - победители и призеры награждаются медалями и дипломами</w:t>
        <w:br/>
        <w:t>проводящей организации, а также денежными средствами из призового фонда,</w:t>
        <w:br/>
        <w:t>утвержденного Федерацией.</w:t>
        <w:br/>
        <w:t>Иные организации могут устанавливать иные призы для участников</w:t>
        <w:br/>
        <w:t>Соревнований.</w:t>
        <w:br/>
        <w:t>VIII. Условия финансирования</w:t>
        <w:br/>
        <w:t>Федерация осуществляют полное финансирование Соревнований за счет</w:t>
        <w:br/>
        <w:t>внебюджетных источников.</w:t>
        <w:br/>
        <w:t>Проезд, проживание и питание спортсменов, входящих в список кандидатов в</w:t>
        <w:br/>
        <w:t>спортивные сборные команды Российской Федерации на 2025 г. по серфингу</w:t>
        <w:br/>
        <w:t>осуществляются за счет командирующих организаций.</w:t>
        <w:br/>
        <w:t>Проезд, проживание и питание иностранных участников по приглашению</w:t>
        <w:br/>
        <w:t>Федерации осуществляется за счет внебюджетных источников.</w:t>
      </w:r>
    </w:p>
    <w:p>
      <w:r>
        <w:t>IX.</w:t>
        <w:br/>
        <w:t>Обеспечение безопасности участников и зрителей, медицинское</w:t>
        <w:br/>
        <w:t>обеспечение, антидопинговое обеспечение спортивных соревнований</w:t>
        <w:br/>
        <w:t>Обеспечение</w:t>
        <w:br/>
        <w:t>безопасности</w:t>
        <w:br/>
        <w:t>участников</w:t>
        <w:br/>
        <w:t>и</w:t>
        <w:br/>
        <w:t>зрителей</w:t>
        <w:br/>
        <w:t>осуществляется</w:t>
        <w:br/>
        <w:t>в соответствии с Правилами обеспечения безопасности при проведении официальных</w:t>
        <w:br/>
        <w:t>спортивных</w:t>
        <w:br/>
        <w:t>соревнований,</w:t>
        <w:br/>
        <w:t>утвержденных</w:t>
        <w:br/>
        <w:t>постановлением</w:t>
        <w:br/>
        <w:t>Правительства</w:t>
        <w:br/>
        <w:t>Российской Федерации от 18 апреля 2014 года № 353; приказом Министерства</w:t>
        <w:br/>
        <w:t>внутренних дел Российской Федерации от 17 ноября 2015 года № 1092 «Об</w:t>
        <w:br/>
        <w:t>утверждении Требований к отдельным объектам инфраструктуры мест проведения</w:t>
        <w:br/>
        <w:t>официальных спортивных соревнований и техническому оснащению стадионов для</w:t>
        <w:br/>
        <w:t>обеспечения общественного порядка и общественной безопасности».</w:t>
      </w:r>
    </w:p>
    <w:p>
      <w:r>
        <w:t>Оказание скорой медицинской помощи осуществляется в соответствии</w:t>
        <w:br/>
        <w:t>с приказом Министерства здравоохранения Российской Федерации от 23 октября</w:t>
        <w:br/>
        <w:t>2020 года №1144н «Об утверждении порядка организации оказания медицинской</w:t>
        <w:br/>
        <w:t>помощи лицам, занимающимся физической культурой и спортом (в том числе при</w:t>
        <w:br/>
        <w:t>подготовке и проведении физкультурных мероприятий и спортивных мероприятий),</w:t>
        <w:br/>
        <w:t>включая порядок медицинского осмотра лиц, желающих пройти спортивную</w:t>
        <w:br/>
        <w:t>подготовку, заниматься физической культурой и спортом в организациях и (или)</w:t>
      </w:r>
    </w:p>
    <w:p>
      <w:pPr>
        <w:pStyle w:val="Heading2"/>
      </w:pPr>
      <w:r>
        <w:t>Страница 5</w:t>
      </w:r>
    </w:p>
    <w:p>
      <w:r>
        <w:t>5</w:t>
      </w:r>
    </w:p>
    <w:p>
      <w:r>
        <w:t>выполнить</w:t>
        <w:br/>
        <w:t>нормативы</w:t>
        <w:br/>
        <w:t>испытаний</w:t>
        <w:br/>
        <w:t>(тестов)</w:t>
        <w:br/>
        <w:t>Всероссийского</w:t>
        <w:br/>
        <w:t>физкультурно-</w:t>
        <w:br/>
        <w:t>спортивного комплекса «Готов к труду и обороне» и форм медицинских заключений</w:t>
        <w:br/>
        <w:t>о допуске к участию в физкультурных и спортивных мероприятиях».</w:t>
      </w:r>
    </w:p>
    <w:p>
      <w:r>
        <w:t>Основанием</w:t>
        <w:br/>
        <w:t>для</w:t>
        <w:br/>
        <w:t>допуска</w:t>
        <w:br/>
        <w:t>спортсмена</w:t>
        <w:br/>
        <w:t>к</w:t>
        <w:br/>
        <w:t>спортивным</w:t>
        <w:br/>
        <w:t>соревнованиям</w:t>
        <w:br/>
        <w:t>по медицинским заключениям является заявка на участие в соревнованиях с отметкой</w:t>
        <w:br/>
        <w:t>«Допущен» напротив каждой фамилии спортсмена, заверенная подписью врача по</w:t>
        <w:br/>
        <w:t>спортивной медицине и его личной печатью. Заявка на участие в спортивных</w:t>
        <w:br/>
        <w:t>соревнованиях подписывается врачом по спортивной медицине с расшифровкой</w:t>
        <w:br/>
        <w:t>фамилии, имени, отчества (при наличии) и заверяется печатью медицинской</w:t>
        <w:br/>
        <w:t>организации, имеющей лицензию на осуществление медицинской деятельности,</w:t>
        <w:br/>
        <w:t>предусматривающей работы (услуги) по лечебной физкультуре и спортивной</w:t>
        <w:br/>
        <w:t>медицине.</w:t>
        <w:br/>
        <w:t>Антидопинговое обеспечение спортивных мероприятий в Российской</w:t>
        <w:br/>
        <w:t>Федерации осуществляется в соответствии с Общероссийскими антидопинговыми</w:t>
        <w:br/>
        <w:t>правилами (далее – Антидопинговые правила), утвержденными приказом Минспорта</w:t>
        <w:br/>
        <w:t>России от 24 июня 2021 года № 464.</w:t>
        <w:br/>
        <w:t>В соответствии с пунктом 12.14.1 Антидопинговых правил, ни один спортсмен</w:t>
        <w:br/>
        <w:t>или иное лицо, в отношении которых были применены дисквалификация</w:t>
        <w:br/>
        <w:t>или временное отстранение, не имеют права во время срока дисквалификации</w:t>
        <w:br/>
        <w:t>или временного отстранения участвовать ни в каком-либо качестве в спортивных</w:t>
        <w:br/>
        <w:t>соревнованиях.</w:t>
        <w:br/>
        <w:t>Соревнование проводится с учетом соблюдения требований Регламента</w:t>
        <w:br/>
        <w:t>по организации и проведению официальных физкультурных и спортивных</w:t>
        <w:br/>
        <w:t>мероприятий на территории Российской Федерации в условиях сохранения рисков</w:t>
        <w:br/>
        <w:t>распространения COVID-19, утвержденного Министром спорта РФ и Главным</w:t>
        <w:br/>
        <w:t>государственным санитарным врачом РФ 31 июля 2020 года.</w:t>
        <w:br/>
        <w:t>X.</w:t>
        <w:br/>
        <w:t>Страхование участников</w:t>
        <w:br/>
        <w:t>Участие в официальных спортивных соревнованиях российских и иностранных</w:t>
        <w:br/>
        <w:t>спортсменов осуществляется только при наличии полиса страхования жизни</w:t>
        <w:br/>
        <w:t>и здоровья, который представляется в комиссию по допуску на каждого участника</w:t>
        <w:br/>
        <w:t>спортивных соревнований.</w:t>
        <w:br/>
        <w:t>Страхование участников спортивных соревнований может производиться как</w:t>
        <w:br/>
        <w:t>за счет бюджетных средств, так и внебюджетных средств, в соответствии</w:t>
        <w:br/>
        <w:t>с законодательством Российской Федерации и субъектов Российской Федерации.</w:t>
      </w:r>
    </w:p>
    <w:p>
      <w:r>
        <w:rPr>
          <w:b/>
        </w:rPr>
        <w:t>XI.</w:t>
        <w:br/>
        <w:t>Заявки на участие</w:t>
      </w:r>
    </w:p>
    <w:p>
      <w:r>
        <w:t>Предварительные заявки от спортсменов на участие в международных</w:t>
        <w:br/>
        <w:t>соревнованиях направляются в адрес Федерации по форме (Приложение 1)</w:t>
        <w:br/>
        <w:t>на электронную почту info@surffederation.com в срок до 19 июля 2024 года</w:t>
        <w:br/>
        <w:t>(за 7 дней до официального начала соревнования).</w:t>
        <w:br/>
        <w:t>Заявки, поступившие позже установленного срока, не рассматриваются.</w:t>
      </w:r>
    </w:p>
    <w:p>
      <w:pPr>
        <w:pStyle w:val="Heading2"/>
      </w:pPr>
      <w:r>
        <w:t>Страница 6</w:t>
      </w:r>
    </w:p>
    <w:p>
      <w:r>
        <w:t>6</w:t>
      </w:r>
    </w:p>
    <w:p>
      <w:r>
        <w:t>В день приезда на комиссию по допуску участников предоставляются: копия</w:t>
        <w:br/>
        <w:t>полиса обязательного медицинского страхования; оригинал документа о страховании</w:t>
        <w:br/>
        <w:t>жизни и здоровья от несчастных случаев; заявление о согласии на обработку</w:t>
        <w:br/>
        <w:t>персональных данных (Приложение 2); согласие на обработку персональных данных,</w:t>
        <w:br/>
        <w:t>разрешенных субъектом персональных данных для распространения (Приложение 3);</w:t>
        <w:br/>
        <w:t>подтверждение ознакомления с Кодексом этики спортсмена – отказ от претензий</w:t>
        <w:br/>
        <w:t>(Приложение 4)</w:t>
        <w:br/>
        <w:t>Обработка персональных данных участников спортивных соревнований</w:t>
        <w:br/>
        <w:t>осуществляется в соответствии с Федеральным законом от 27 июля 2006 № 152-ФЗ</w:t>
        <w:br/>
        <w:t>«О персональных данных». Согласие на обработку персональных данных</w:t>
        <w:br/>
        <w:t>представляется в комиссию по допуску участников:</w:t>
        <w:br/>
        <w:t>а) заявление о согласии спортсмена на обработку его персональных данных;</w:t>
        <w:br/>
        <w:t>б) согласие на обработку персональных данных, разрешенных субъектом</w:t>
        <w:br/>
        <w:t>персональных данных для распространения.</w:t>
      </w:r>
    </w:p>
    <w:p>
      <w:pPr>
        <w:pStyle w:val="Heading2"/>
      </w:pPr>
      <w:r>
        <w:t>Страница 7</w:t>
      </w:r>
    </w:p>
    <w:p>
      <w:r>
        <w:t>Приложение 1</w:t>
      </w:r>
    </w:p>
    <w:p>
      <w:r>
        <w:t>Именная заявка на участие</w:t>
        <w:br/>
        <w:t>в международных соревнованиях по серфингу дисциплины «вейксерфинг» и «вейксим»</w:t>
        <w:br/>
        <w:t>город Москва 25-28 июля 2025</w:t>
      </w:r>
    </w:p>
    <w:p>
      <w:r>
        <w:t>№</w:t>
        <w:br/>
        <w:t>п/</w:t>
        <w:br/>
        <w:t>п</w:t>
        <w:br/>
        <w:t>ФИО</w:t>
        <w:br/>
        <w:t>Дата</w:t>
        <w:br/>
        <w:t>рождения</w:t>
        <w:br/>
        <w:t>Спортивна</w:t>
        <w:br/>
        <w:t>я</w:t>
        <w:br/>
        <w:t>квалифика</w:t>
        <w:br/>
        <w:t>ция</w:t>
        <w:br/>
        <w:t>Страна</w:t>
        <w:br/>
        <w:t>Спортивная</w:t>
        <w:br/>
        <w:t>организаци</w:t>
        <w:br/>
        <w:t>я (при</w:t>
        <w:br/>
        <w:t>наличии)</w:t>
        <w:br/>
        <w:t>Дата, виза</w:t>
        <w:br/>
        <w:t>врача, печать</w:t>
        <w:br/>
        <w:t>врача</w:t>
        <w:br/>
        <w:t>Подпись</w:t>
        <w:br/>
        <w:t>участника</w:t>
        <w:br/>
        <w:t>(умение</w:t>
        <w:br/>
        <w:t>плавать)</w:t>
      </w:r>
    </w:p>
    <w:p>
      <w:r>
        <w:t>До участия в соревнованиях допущено ______ человек (ФИО/подпись/печать врача)</w:t>
      </w:r>
    </w:p>
    <w:p>
      <w:r>
        <w:t>Руководитель</w:t>
        <w:br/>
        <w:t>региональной</w:t>
        <w:br/>
        <w:t>федерации</w:t>
        <w:br/>
        <w:t>серфинга/отделения</w:t>
        <w:br/>
        <w:t>______________(ФИО/подпись/печать)</w:t>
      </w:r>
    </w:p>
    <w:p>
      <w:r>
        <w:t>Уполномоченный сотрудник регионального органа исполнительной власти субъекта РФ в</w:t>
        <w:br/>
        <w:t>области физической культуры и спорта</w:t>
      </w:r>
    </w:p>
    <w:p>
      <w:r>
        <w:t>________________________________________ (ФИО/подпись/печать)</w:t>
      </w:r>
    </w:p>
    <w:p>
      <w:r>
        <w:t>Дата заполнения: ____________</w:t>
      </w:r>
    </w:p>
    <w:p>
      <w:r>
        <w:t>Подпись _____________/____________</w:t>
      </w:r>
    </w:p>
    <w:p>
      <w:pPr>
        <w:pStyle w:val="Heading2"/>
      </w:pPr>
      <w:r>
        <w:t>Страница 8</w:t>
      </w:r>
    </w:p>
    <w:p>
      <w:r>
        <w:t>Приложение 2</w:t>
      </w:r>
    </w:p>
    <w:p>
      <w:r>
        <w:t>СОГЛАСИЕ НА ОБРАБОТКУ ПЕРСОНАЛЬНЫХ ДАННЫХ</w:t>
        <w:br/>
        <w:t>Я,</w:t>
        <w:br/>
        <w:t>_________________________________________________________________________________________,</w:t>
        <w:br/>
        <w:t>(указывается фамилия, имя, отчество (при наличии) субъекта персональных данных)</w:t>
        <w:br/>
        <w:t>паспорт</w:t>
        <w:br/>
        <w:t>серия</w:t>
        <w:br/>
        <w:t>____</w:t>
        <w:br/>
        <w:t>N ______</w:t>
        <w:br/>
        <w:t>выдан</w:t>
        <w:br/>
        <w:t>"___"_________</w:t>
        <w:br/>
        <w:t>____</w:t>
        <w:br/>
        <w:t>г.</w:t>
        <w:br/>
        <w:t>________________,</w:t>
        <w:br/>
        <w:t>____________________________________________________________________________________________</w:t>
        <w:br/>
        <w:t xml:space="preserve">                                (кем выдан)</w:t>
        <w:br/>
        <w:t>зарегистрированный по адресу: _______________________________________________________________</w:t>
        <w:br/>
        <w:t>руководствуясь статьей 6 Федерального закона от  27.07.2006 N 152-ФЗ "О персональных данных"</w:t>
        <w:br/>
        <w:t>предоставляю</w:t>
        <w:br/>
        <w:t>общероссийской</w:t>
        <w:br/>
        <w:t>общественной</w:t>
        <w:br/>
        <w:t>организации</w:t>
        <w:br/>
        <w:t>«Российская</w:t>
        <w:br/>
        <w:t>федерация</w:t>
        <w:br/>
        <w:t>серфинга»,</w:t>
        <w:br/>
        <w:t>зарегистрированной по адресу: г. Москва, Лужнецкая набережная 8, стр. 1, (далее - оператор) согласие на</w:t>
        <w:br/>
        <w:t>обработку своих персональных данных.</w:t>
        <w:br/>
        <w:t>В лице представителя субъекта персональных данных (заполняется в случае получения согласия от</w:t>
        <w:br/>
        <w:t>представителя субъекта персональных данных)</w:t>
        <w:br/>
        <w:t>____________________________________________________________________________________________</w:t>
        <w:br/>
        <w:t xml:space="preserve">            (фамилия, имя, отчество (при наличии) полностью)</w:t>
        <w:br/>
        <w:t>паспорт серия ____ N ______ выдан "__"_________ ____ г. _________________________________________,</w:t>
        <w:br/>
        <w:t xml:space="preserve">                                                          (кем выдан)</w:t>
        <w:br/>
        <w:t>проживающий по адресу: ______________________________________________________________________</w:t>
        <w:br/>
        <w:t>действующий от имени субъекта персональных данных на основании ________________________________</w:t>
        <w:br/>
        <w:t>____________________________________________________________________________________________</w:t>
        <w:br/>
        <w:t xml:space="preserve"> (реквизиты доверенности или иного документа, подтверждающего полномочия</w:t>
        <w:br/>
        <w:t xml:space="preserve">                             представителя)</w:t>
        <w:br/>
        <w:t>Цель обработки персональных данных: формирование соревновательных документов, протоков</w:t>
        <w:br/>
        <w:t>официальных</w:t>
        <w:br/>
        <w:t>межрегиональных,</w:t>
        <w:br/>
        <w:t>всероссийских</w:t>
        <w:br/>
        <w:t>и</w:t>
        <w:br/>
        <w:t>международных</w:t>
        <w:br/>
        <w:t>спортивных</w:t>
        <w:br/>
        <w:t>соревнований,</w:t>
        <w:br/>
        <w:t>физкультурных и массовых мероприятий по виду спорта «серфинг».</w:t>
        <w:br/>
        <w:t>Перечень персональных данных, на обработку которых дается согласие:</w:t>
        <w:br/>
        <w:t>ФИО, дата рождения, спортивная квалификация, принадлежность к физкультурно-спортивной</w:t>
        <w:br/>
        <w:t>организации, субъекту Российской Федерации.</w:t>
        <w:br/>
        <w:t>Перечень действий с персональными данными, на совершение которых дается согласие, общее</w:t>
        <w:br/>
        <w:t>описание используемых оператором способов обработки персональных данных: публикация протоколов</w:t>
        <w:br/>
        <w:t>видео</w:t>
        <w:br/>
        <w:t>и</w:t>
        <w:br/>
        <w:t>фото</w:t>
        <w:br/>
        <w:t>материалов,</w:t>
        <w:br/>
        <w:t>интервью</w:t>
        <w:br/>
        <w:t>спортсменов</w:t>
        <w:br/>
        <w:t>на</w:t>
        <w:br/>
        <w:t>официальных</w:t>
        <w:br/>
        <w:t>ресурсах</w:t>
        <w:br/>
        <w:t>оператора:</w:t>
        <w:br/>
        <w:t>https://surffederation.com/, http://t.me/@RFSurf; https://vk.com/rfsurfing.</w:t>
        <w:br/>
        <w:t>Обработка вышеуказанных персональных данных будет осуществляться путем смешанной обработки</w:t>
        <w:br/>
        <w:t>персональных данных.</w:t>
        <w:br/>
        <w:t>Срок, в течение которого действует согласие субъекта персональных данных, а также способ его</w:t>
        <w:br/>
        <w:t>отзыва, если иное не установлено федеральным законом:</w:t>
        <w:br/>
        <w:t>Настоящее согласие на обработку персональных данных действует с момента его представления</w:t>
        <w:br/>
        <w:t>оператору до "__"________ 20__ г. или на период действия и может быть отозвано мной в любое время путем</w:t>
        <w:br/>
        <w:t>подачи оператору заявления в простой письменной форме.</w:t>
        <w:br/>
        <w:t>Персональные данные субъекта подлежат хранению в течение сроков, установленных</w:t>
        <w:br/>
        <w:t>законодательством Российской Федерации. Персональные данные уничтожаются: по достижению целей</w:t>
        <w:br/>
        <w:t>обработки персональных данных; при ликвидации или реорганизации оператора; на основании письменного</w:t>
        <w:br/>
        <w:t>обращения субъекта персональных данных с требованием о прекращении обработки его персональных</w:t>
        <w:br/>
        <w:t>данных (оператор прекратит обработку таких персональных данных в течение 3 (трех) рабочих дней, о чем</w:t>
        <w:br/>
        <w:t>будет направлено письменное уведомление субъекту персональных данных в  течение 10 (десяти) рабочих</w:t>
        <w:br/>
        <w:t>дней.</w:t>
        <w:br/>
        <w:t>Подпись субъекта персональных данных:</w:t>
        <w:br/>
        <w:t>_________/____________________________________/ "__"____________ 20__ г.</w:t>
        <w:br/>
        <w:t>(подпись) (фамилия, имя, отчество (при наличии)</w:t>
      </w:r>
    </w:p>
    <w:p>
      <w:pPr>
        <w:pStyle w:val="Heading2"/>
      </w:pPr>
      <w:r>
        <w:t>Страница 9</w:t>
      </w:r>
    </w:p>
    <w:p>
      <w:r>
        <w:t>9</w:t>
      </w:r>
    </w:p>
    <w:p>
      <w:r>
        <w:t>Приложение 3</w:t>
      </w:r>
    </w:p>
    <w:p>
      <w:r>
        <w:t>СОГЛАСИЕ НА ОБРАБОТКУ ПЕРСОНАЛЬНЫХ ДАННЫХ,</w:t>
        <w:br/>
        <w:t>РАЗРЕШЕННЫХ СУБЪЕКТОМ ПЕРСОНАЛЬНЫХ ДАННЫХ ДЛЯ РАСПРОСТРАНЕНИЯ</w:t>
        <w:br/>
        <w:t>Я, ____________________________________________________________________________;</w:t>
        <w:br/>
        <w:t>(указывается фамилия, имя, отчество (при наличии) субъекта персональных данных)</w:t>
        <w:br/>
        <w:t>_____________________________________________________________________________________</w:t>
        <w:br/>
        <w:t>_</w:t>
        <w:br/>
        <w:t>(номер телефона, адрес электронной почты или почтовый адрес субъекта персональных данных)</w:t>
        <w:br/>
        <w:t>предоставляю общероссийской общественной организации «Российская федерация серфинга,</w:t>
        <w:br/>
        <w:t>расположенной по адресу: г. Москва, Лужнецкая набережная 8, с 1 (далее - оператор), согласие на</w:t>
        <w:br/>
        <w:t>обработку моих  персональных  данных, разрешенных субъектом персональных данных для</w:t>
        <w:br/>
        <w:t>распространения (далее - согласие).</w:t>
        <w:br/>
        <w:t>Сведения об информационных ресурсах оператора, посредством которых будет</w:t>
        <w:br/>
        <w:t>осуществляться предоставление доступа неограниченному кругу лиц и иные действия с</w:t>
        <w:br/>
        <w:t>персональными</w:t>
        <w:br/>
        <w:t>данными</w:t>
        <w:br/>
        <w:t>субъекта</w:t>
        <w:br/>
        <w:t>персональных</w:t>
        <w:br/>
        <w:t>данных:</w:t>
        <w:br/>
        <w:t>https://surffederation.com/,</w:t>
        <w:br/>
        <w:t>http://t.me/@RFSurf; https://vk.com/rfsurfing.</w:t>
        <w:br/>
        <w:t>Целью обработки персональных данных является: публикация протоков официальных</w:t>
        <w:br/>
        <w:t>межрегиональных, всероссийских и международных спортивных соревнований, физкультурных и</w:t>
        <w:br/>
        <w:t>массовых мероприятий по виду спорта «серфинг».</w:t>
        <w:br/>
        <w:t>Категории и перечень персональных данных, на обработку которых дает согласие субъект</w:t>
        <w:br/>
        <w:t>персональных данных: ФИО, дата рождения, спортивная квалификация, принадлежность к</w:t>
        <w:br/>
        <w:t>физкультурно-спортивной организации, субъекту Российской Федерации</w:t>
        <w:br/>
        <w:t>Категории и перечень персональных данных, для обработки которых субъект персональных</w:t>
        <w:br/>
        <w:t>данных устанавливает условия и запреты, а также перечень устанавливаемых условий и запретов</w:t>
        <w:br/>
        <w:t>(заполняется по желанию субъекта персональных данных):</w:t>
        <w:br/>
        <w:t>_____________________________________________________________________________________</w:t>
        <w:br/>
        <w:t>Условия, при которых полученные персональные данные могут передаваться оператором,</w:t>
        <w:br/>
        <w:t>осуществляющим</w:t>
        <w:br/>
        <w:t>обработку</w:t>
        <w:br/>
        <w:t>персональных</w:t>
        <w:br/>
        <w:t>данных,</w:t>
        <w:br/>
        <w:t>только</w:t>
        <w:br/>
        <w:t>по</w:t>
        <w:br/>
        <w:t>его</w:t>
        <w:br/>
        <w:t>внутренней</w:t>
        <w:br/>
        <w:t>сети,</w:t>
        <w:br/>
        <w:t>обеспечивающей доступ к информации лишь для строго определенных сотрудников, либо с</w:t>
        <w:br/>
        <w:t>использованием информационно-телекоммуникационных сетей, либо без передачи полученных</w:t>
        <w:br/>
        <w:t>персональных данных (заполняется по желанию субъекта персональных данных):</w:t>
        <w:br/>
        <w:t>_____________________________________________________________________________________</w:t>
        <w:br/>
        <w:t>_</w:t>
        <w:br/>
        <w:t>______________________________________________________________________________</w:t>
        <w:br/>
        <w:t>Согласие действует с момента предоставления его оператору в течение неопределенного</w:t>
        <w:br/>
        <w:t>рока (или до  достижения целей обработки  персональных данных) и может быть отозвано путем</w:t>
        <w:br/>
        <w:t>направления оператору заявления в свободной письменной форме об отзыве согласия, при этом</w:t>
        <w:br/>
        <w:t>оператор прекращает обработку персональных данных и уничтожает их, за исключением</w:t>
        <w:br/>
        <w:t>персональных данных, включенных в документы, обязанность по хранению которых прямо</w:t>
        <w:br/>
        <w:t>предусмотрена законодательством и  внутренними документами оператора. Хранение таких</w:t>
        <w:br/>
        <w:t>персональных</w:t>
        <w:br/>
        <w:t>данных</w:t>
        <w:br/>
        <w:t>осуществляется</w:t>
        <w:br/>
        <w:t>оператором</w:t>
        <w:br/>
        <w:t>в</w:t>
        <w:br/>
        <w:t>течение</w:t>
        <w:br/>
        <w:t>срока,</w:t>
        <w:br/>
        <w:t>установленного</w:t>
        <w:br/>
        <w:t>законодательством и внутренними документами оператора.</w:t>
        <w:br/>
        <w:t>В случае отзыва настоящего согласия персональные данные, включенные в документы,</w:t>
        <w:br/>
        <w:t>образующиеся в деятельности оператора, в том  числе во внутренние документы оператора в период</w:t>
        <w:br/>
        <w:t>действия согласия, могут передаваться третьим лицам в объеме и случаях,  указанных в настоящем</w:t>
        <w:br/>
        <w:t>согласии.</w:t>
      </w:r>
    </w:p>
    <w:p>
      <w:r>
        <w:t>__________/___________________________________________/ "____"____________ 20__ г.</w:t>
        <w:br/>
        <w:t>(подпись) (фамилия, имя, отчество (при наличии)</w:t>
      </w:r>
    </w:p>
    <w:p>
      <w:pPr>
        <w:pStyle w:val="Heading2"/>
      </w:pPr>
      <w:r>
        <w:t>Страница 10</w:t>
      </w:r>
    </w:p>
    <w:p>
      <w:r>
        <w:t>10</w:t>
      </w:r>
    </w:p>
    <w:p>
      <w:r>
        <w:t>Приложение 4</w:t>
      </w:r>
    </w:p>
    <w:p>
      <w:r>
        <w:t>Подтверждение ознакомления с Кодексом этики спортсмена</w:t>
      </w:r>
    </w:p>
    <w:p>
      <w:r>
        <w:t>Я, __________________________________________________________________________________,</w:t>
        <w:br/>
        <w:t>- подтверждаю, что ознакомлен с Кодексом этики спортсмена,</w:t>
        <w:br/>
        <w:t>- подтверждаю, что ознакомлен с Общероссийскими антидопинговыми правилами</w:t>
      </w:r>
    </w:p>
    <w:p>
      <w:r>
        <w:t>Дата ________</w:t>
      </w:r>
    </w:p>
    <w:p>
      <w:r>
        <w:t>подпись</w:t>
      </w:r>
    </w:p>
    <w:p>
      <w:r>
        <w:t>Расписка об отказе от претензий</w:t>
      </w:r>
    </w:p>
    <w:p>
      <w:r>
        <w:t>Я, __________________________________________________________________________, паспорт,</w:t>
        <w:br/>
        <w:t>_____________________ выдан_____________________________________________________"___"</w:t>
        <w:br/>
        <w:t>_________ ______г., понимаю, что, принимая участие в спортивном соревновании по серфингу,</w:t>
        <w:br/>
        <w:t>проводимом в период с 26 по 29 июля 2024 года подвергаю себя опасности получения травмы. В</w:t>
        <w:br/>
        <w:t>случае несчастного случая во время состязаний я добровольно и заведомо отказываюсь от каких-</w:t>
        <w:br/>
        <w:t>либо материальных и иных претензий и требований к организаторам состязаний, обслуживающему</w:t>
        <w:br/>
        <w:t>персоналу, а также по отношению к другим участникам и судьям, которые могут нанести травмы</w:t>
        <w:br/>
        <w:t>или причинить мне иной моральный или физический ущерб в ходе проведения соревнований.</w:t>
        <w:br/>
        <w:t>Данный отказ от претензий распространяется на моих возможных наследников и опекунов.</w:t>
      </w:r>
    </w:p>
    <w:p>
      <w:r>
        <w:t>Подпись (расшифровка) _____________________________________ "___" _____________ 2025 год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Arial" w:hAnsi="Arial" w:eastAsia="Arial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Arial" w:hAnsi="Arial" w:eastAsia="Arial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Arial" w:hAnsi="Arial" w:eastAsia="Arial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Arial" w:hAnsi="Arial" w:eastAsia="Arial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Arial" w:hAnsi="Arial" w:eastAsia="Arial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Arial" w:hAnsi="Arial" w:eastAsia="Arial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rial" w:hAnsi="Arial" w:eastAsia="Arial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 w:eastAsia="Arial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Arial" w:hAnsi="Arial" w:eastAsia="Arial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Arial" w:hAnsi="Arial" w:eastAsia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Arial" w:hAnsi="Arial" w:eastAsia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Arial" w:hAnsi="Arial" w:eastAsia="Arial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Arial" w:hAnsi="Arial" w:eastAsia="Arial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Arial" w:hAnsi="Arial" w:eastAsia="Arial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Arial" w:hAnsi="Arial" w:eastAsia="Arial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Arial" w:hAnsi="Arial" w:eastAsia="Arial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Arial" w:hAnsi="Arial" w:eastAsia="Arial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Arial" w:hAnsi="Arial" w:eastAsia="Arial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Arial" w:hAnsi="Arial" w:eastAsia="Arial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Arial" w:hAnsi="Arial" w:eastAsia="Arial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rial" w:hAnsi="Arial" w:eastAsia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Arial" w:hAnsi="Arial" w:eastAsia="Arial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Arial" w:hAnsi="Arial" w:eastAsia="Arial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hAnsi="Arial" w:eastAsia="Arial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rial" w:hAnsi="Arial" w:eastAsia="Aria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