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Международная федерация воднолыжного спорта</w:t>
        <w:br/>
      </w:r>
      <w:r>
        <w:rPr>
          <w:b/>
          <w:sz w:val="28"/>
        </w:rPr>
        <w:t>и вейкборда</w:t>
        <w:br/>
      </w:r>
      <w:r>
        <w:br/>
      </w:r>
      <w:r>
        <w:rPr>
          <w:b/>
          <w:color w:val="00BCD4"/>
          <w:sz w:val="44"/>
        </w:rPr>
        <w:t>ПРАВИЛА ВЕЙКСЁРФА</w:t>
        <w:br/>
      </w:r>
      <w:r>
        <w:rPr>
          <w:b/>
          <w:sz w:val="32"/>
        </w:rPr>
        <w:t>2024 г.</w:t>
        <w:br/>
      </w:r>
      <w:r>
        <w:rPr>
          <w:sz w:val="20"/>
        </w:rPr>
        <w:t>Версия 1 - апрель 2024 г.</w:t>
        <w:br/>
      </w:r>
      <w:r>
        <w:rPr>
          <w:sz w:val="20"/>
        </w:rPr>
        <w:t>Перевод с английского: © Симонов Сергей Михайлович, 2024.</w:t>
        <w:br/>
      </w:r>
      <w:r>
        <w:rPr>
          <w:sz w:val="20"/>
        </w:rPr>
        <w:t>sixamss@gmail.com</w:t>
        <w:br/>
      </w:r>
      <w:r>
        <w:rPr>
          <w:sz w:val="20"/>
        </w:rPr>
        <w:t>Перевод выполнен по заказу</w:t>
        <w:br/>
      </w:r>
      <w:r>
        <w:rPr>
          <w:sz w:val="20"/>
        </w:rPr>
        <w:t>Федерации воднолыжного спорта Российской Федерации</w:t>
        <w:br/>
      </w:r>
    </w:p>
    <w:p>
      <w:pPr>
        <w:jc w:val="center"/>
      </w:pPr>
      <w:r>
        <w:rPr>
          <w:i/>
          <w:sz w:val="20"/>
        </w:rPr>
        <w:br/>
        <w:t>Русская версия для размещения в библиотеке правил MyWave</w:t>
      </w:r>
    </w:p>
    <w:p>
      <w:r>
        <w:br w:type="page"/>
      </w:r>
    </w:p>
    <w:p>
      <w:pPr>
        <w:pStyle w:val="Heading1"/>
        <w:jc w:val="center"/>
      </w:pPr>
      <w:r>
        <w:t>СОДЕРЖАНИЕ</w:t>
      </w:r>
    </w:p>
    <w:p>
      <w:pPr>
        <w:pStyle w:val="Heading1"/>
      </w:pPr>
      <w:r>
        <w:t>Правило 1. Общие правила ...............................................................................................................3</w:t>
      </w:r>
    </w:p>
    <w:p>
      <w:pPr>
        <w:pStyle w:val="Heading1"/>
      </w:pPr>
      <w:r>
        <w:t>Правило 2. Безопасность ...................................................................................................................3</w:t>
      </w:r>
    </w:p>
    <w:p>
      <w:pPr>
        <w:pStyle w:val="Heading1"/>
      </w:pPr>
      <w:r>
        <w:t>Правило 3. Сотрясение мозга............................................................................................................3</w:t>
      </w:r>
    </w:p>
    <w:p>
      <w:pPr>
        <w:pStyle w:val="Heading1"/>
      </w:pPr>
      <w:r>
        <w:t>Правило 4. Дисциплины вейксёрфа и возрастные категории спортсменов ................................4</w:t>
      </w:r>
    </w:p>
    <w:p>
      <w:pPr>
        <w:pStyle w:val="Heading1"/>
      </w:pPr>
      <w:r>
        <w:t>Правило 5. Регистрация участников и система заездов.................................................................5</w:t>
      </w:r>
    </w:p>
    <w:p>
      <w:pPr>
        <w:pStyle w:val="Heading1"/>
      </w:pPr>
      <w:r>
        <w:t>Правило 6. Дисквалификация ...........................................................................................................6</w:t>
      </w:r>
    </w:p>
    <w:p>
      <w:pPr>
        <w:pStyle w:val="Heading1"/>
      </w:pPr>
      <w:r>
        <w:t>Правило 7. Оборудование и инвентарь...........................................................................................6</w:t>
      </w:r>
    </w:p>
    <w:p>
      <w:pPr>
        <w:pStyle w:val="Heading1"/>
      </w:pPr>
      <w:r>
        <w:t>Правило 8. Трасса для вейксёрфа.....................................................................................................7</w:t>
      </w:r>
    </w:p>
    <w:p>
      <w:pPr>
        <w:pStyle w:val="Heading1"/>
      </w:pPr>
      <w:r>
        <w:t>Правило 9. Титульные соревнования IWWF ....................................................................................8</w:t>
      </w:r>
    </w:p>
    <w:p>
      <w:r>
        <w:rPr>
          <w:rFonts w:ascii="Times New Roman" w:hAnsi="Times New Roman"/>
          <w:sz w:val="20"/>
        </w:rPr>
        <w:t>а) Состав команд ............................................................................................................................8</w:t>
      </w:r>
    </w:p>
    <w:p>
      <w:r>
        <w:rPr>
          <w:rFonts w:ascii="Times New Roman" w:hAnsi="Times New Roman"/>
          <w:sz w:val="20"/>
        </w:rPr>
        <w:t>b) Процедуры и сроки....................................................................................................................9</w:t>
      </w:r>
    </w:p>
    <w:p>
      <w:r>
        <w:rPr>
          <w:rFonts w:ascii="Times New Roman" w:hAnsi="Times New Roman"/>
          <w:sz w:val="20"/>
        </w:rPr>
        <w:t>c) Официальное ознакомление ..................................................................................................10</w:t>
      </w:r>
    </w:p>
    <w:p>
      <w:pPr>
        <w:pStyle w:val="Heading1"/>
      </w:pPr>
      <w:r>
        <w:t>Правило 10. Скорость катера и форма волны ...............................................................................10</w:t>
      </w:r>
    </w:p>
    <w:p>
      <w:pPr>
        <w:pStyle w:val="Heading1"/>
      </w:pPr>
      <w:r>
        <w:t>Правило 11. Падения .......................................................................................................................11</w:t>
      </w:r>
    </w:p>
    <w:p>
      <w:pPr>
        <w:pStyle w:val="Heading1"/>
      </w:pPr>
      <w:r>
        <w:t>Правило 12. Перезаезды .................................................................................................................11</w:t>
      </w:r>
    </w:p>
    <w:p>
      <w:pPr>
        <w:pStyle w:val="Heading1"/>
      </w:pPr>
      <w:r>
        <w:t>Правило 13. Подсчет результатов...................................................................................................12</w:t>
      </w:r>
    </w:p>
    <w:p>
      <w:pPr>
        <w:pStyle w:val="Heading1"/>
      </w:pPr>
      <w:r>
        <w:t>Правило 14. Рейтинг.........................................................................................................................14</w:t>
      </w:r>
    </w:p>
    <w:p>
      <w:pPr>
        <w:pStyle w:val="Heading1"/>
      </w:pPr>
      <w:r>
        <w:t>Правило 15. Протесты......................................................................................................................15</w:t>
      </w:r>
    </w:p>
    <w:p>
      <w:pPr>
        <w:pStyle w:val="Heading1"/>
      </w:pPr>
      <w:r>
        <w:t>Правило 16. Использование видео ................................................................................................15</w:t>
      </w:r>
    </w:p>
    <w:p>
      <w:pPr>
        <w:pStyle w:val="Heading1"/>
      </w:pPr>
      <w:r>
        <w:t>Правило 17. Арбитры.......................................................................................................................16</w:t>
      </w:r>
    </w:p>
    <w:p>
      <w:pPr>
        <w:pStyle w:val="Heading1"/>
      </w:pPr>
      <w:r>
        <w:t>Правило 18. Изменения расписания соревнований и отмена соревнований ...........................16</w:t>
      </w:r>
    </w:p>
    <w:p>
      <w:r>
        <w:br w:type="page"/>
      </w:r>
    </w:p>
    <w:p>
      <w:pPr>
        <w:pStyle w:val="Heading1"/>
      </w:pPr>
      <w:r>
        <w:t>Приложение А. Официальная система заездов в вейксёрфе ......................................................17</w:t>
      </w:r>
    </w:p>
    <w:p>
      <w:pPr>
        <w:pStyle w:val="Heading1"/>
      </w:pPr>
      <w:r>
        <w:t>Правило 1. Общие правила</w:t>
      </w:r>
    </w:p>
    <w:p>
      <w:pPr>
        <w:pStyle w:val="AppendixMono"/>
      </w:pPr>
      <w:r>
        <w:t>a) Сфера действия правил. Настоящие правила регулируют соревнования по вейксёрфу,</w:t>
      </w:r>
    </w:p>
    <w:p>
      <w:pPr>
        <w:pStyle w:val="AppendixMono"/>
      </w:pPr>
      <w:r>
        <w:t>санкционированные Международной федерацией воднолыжного спорта и вейкборда</w:t>
      </w:r>
    </w:p>
    <w:p>
      <w:pPr>
        <w:pStyle w:val="AppendixMono"/>
      </w:pPr>
      <w:r>
        <w:t>(IWWF). Везде, где используются слова мужского рода («спортсмен», «участник» и т. д.),</w:t>
      </w:r>
    </w:p>
    <w:p>
      <w:pPr>
        <w:pStyle w:val="AppendixMono"/>
      </w:pPr>
      <w:r>
        <w:t>также подразумевается использование и равнозначных слов женского рода, если это</w:t>
      </w:r>
    </w:p>
    <w:p>
      <w:pPr>
        <w:pStyle w:val="AppendixMono"/>
      </w:pPr>
      <w:r>
        <w:t>уместно по контексту.</w:t>
      </w:r>
    </w:p>
    <w:p>
      <w:pPr>
        <w:pStyle w:val="AppendixMono"/>
      </w:pPr>
      <w:r>
        <w:t>b) Исключения из правил. В случаях, когда выполнение какого-либо положения правил</w:t>
      </w:r>
    </w:p>
    <w:p>
      <w:pPr>
        <w:pStyle w:val="AppendixMono"/>
      </w:pPr>
      <w:r>
        <w:t>невозможно, главный судья обязан, с одобрения большинства судей, внести</w:t>
      </w:r>
    </w:p>
    <w:p>
      <w:pPr>
        <w:pStyle w:val="AppendixMono"/>
      </w:pPr>
      <w:r>
        <w:t>необходимые изменения. Эти изменения должны быть объявлены на собрании</w:t>
      </w:r>
    </w:p>
    <w:p>
      <w:pPr>
        <w:pStyle w:val="AppendixMono"/>
      </w:pPr>
      <w:r>
        <w:t>спортсменов или представителей команд, а также опубликованы на официальной</w:t>
      </w:r>
    </w:p>
    <w:p>
      <w:pPr>
        <w:pStyle w:val="AppendixMono"/>
      </w:pPr>
      <w:r>
        <w:t>информационной доске.</w:t>
      </w:r>
    </w:p>
    <w:p>
      <w:pPr>
        <w:pStyle w:val="AppendixMono"/>
      </w:pPr>
      <w:r>
        <w:t>c) Запрещается употребление алкогольных напитков спортсменами до начала и во время</w:t>
      </w:r>
    </w:p>
    <w:p>
      <w:pPr>
        <w:pStyle w:val="AppendixMono"/>
      </w:pPr>
      <w:r>
        <w:t>соревнований в течение соревновательного дня. Началом соревновательного дня</w:t>
      </w:r>
    </w:p>
    <w:p>
      <w:pPr>
        <w:pStyle w:val="AppendixMono"/>
      </w:pPr>
      <w:r>
        <w:t>считается время за 1 (один) час до начала выступления первого спортсмена. Окончанием</w:t>
      </w:r>
    </w:p>
    <w:p>
      <w:pPr>
        <w:pStyle w:val="AppendixMono"/>
      </w:pPr>
      <w:r>
        <w:t>соревновательного дня считается публикация окончательных результатов и истечение</w:t>
      </w:r>
    </w:p>
    <w:p>
      <w:pPr>
        <w:pStyle w:val="AppendixMono"/>
      </w:pPr>
      <w:r>
        <w:t>официального времени подачи протестов. После публикации результатов каждого</w:t>
      </w:r>
    </w:p>
    <w:p>
      <w:pPr>
        <w:pStyle w:val="AppendixMono"/>
      </w:pPr>
      <w:r>
        <w:t>спортсмена считается, что соревновательный день этого спортсмена завершен.</w:t>
      </w:r>
    </w:p>
    <w:p>
      <w:pPr>
        <w:pStyle w:val="Heading1"/>
      </w:pPr>
      <w:r>
        <w:t>Правило 2. Безопасность</w:t>
      </w:r>
    </w:p>
    <w:p>
      <w:pPr>
        <w:pStyle w:val="AppendixMono"/>
      </w:pPr>
      <w:r>
        <w:t>Дисквалификация спортсменов в связи с опасностью: спортсмену запрещается выступать или</w:t>
      </w:r>
    </w:p>
    <w:p>
      <w:pPr>
        <w:pStyle w:val="AppendixMono"/>
      </w:pPr>
      <w:r>
        <w:t>продолжать выступление, если, по мнению главного судьи и большинства судей в катере,</w:t>
      </w:r>
    </w:p>
    <w:p>
      <w:pPr>
        <w:pStyle w:val="AppendixMono"/>
      </w:pPr>
      <w:r>
        <w:t>выступление этого спортсмена будет представлять опасность для самого спортсмена или для</w:t>
      </w:r>
    </w:p>
    <w:p>
      <w:pPr>
        <w:pStyle w:val="AppendixMono"/>
      </w:pPr>
      <w:r>
        <w:t>других участников соревнований. Во время соревнований главный судья может остановить</w:t>
      </w:r>
    </w:p>
    <w:p>
      <w:pPr>
        <w:pStyle w:val="AppendixMono"/>
      </w:pPr>
      <w:r>
        <w:t>соревнования и опросить судей в катере в отношении действий или состояния какого-либо</w:t>
      </w:r>
    </w:p>
    <w:p>
      <w:pPr>
        <w:pStyle w:val="AppendixMono"/>
      </w:pPr>
      <w:r>
        <w:t>спортсмена. В целесообразных случаях следует проконсультироваться с</w:t>
      </w:r>
    </w:p>
    <w:p>
      <w:pPr>
        <w:pStyle w:val="AppendixMono"/>
      </w:pPr>
      <w:r>
        <w:t>квалифицированным медицинским работником.</w:t>
      </w:r>
    </w:p>
    <w:p>
      <w:pPr>
        <w:pStyle w:val="AppendixMono"/>
      </w:pPr>
      <w:r>
        <w:t>В обычных обстоятельствах спортсмен подлежит дисквалификации за намеренное</w:t>
      </w:r>
    </w:p>
    <w:p>
      <w:pPr>
        <w:pStyle w:val="AppendixMono"/>
      </w:pPr>
      <w:r>
        <w:t>соприкосновение с катером после начала прохождения. Исключением из этого правила</w:t>
      </w:r>
    </w:p>
    <w:p>
      <w:pPr>
        <w:pStyle w:val="AppendixMono"/>
      </w:pPr>
      <w:r>
        <w:t>является ситуация, когда катер резко снижает скорость или волна внезапно изменяется,</w:t>
      </w:r>
    </w:p>
    <w:p>
      <w:pPr>
        <w:pStyle w:val="AppendixMono"/>
      </w:pPr>
      <w:r>
        <w:t>в результате чего спортсмена отбрасывает в сторону катера. В этом случае судьи могут</w:t>
      </w:r>
    </w:p>
    <w:p>
      <w:pPr>
        <w:pStyle w:val="AppendixMono"/>
      </w:pPr>
      <w:r>
        <w:t>принять решение не дисквалифицировать спортсмена.</w:t>
      </w:r>
    </w:p>
    <w:p>
      <w:pPr>
        <w:pStyle w:val="AppendixMono"/>
      </w:pPr>
      <w:r>
        <w:t>Старт спортсменов с катерной платформы и выход спортсменов на катерную платформу не</w:t>
      </w:r>
    </w:p>
    <w:p>
      <w:pPr>
        <w:pStyle w:val="AppendixMono"/>
      </w:pPr>
      <w:r>
        <w:t>допускается. Спортсмены должны отбрасывать буксировочный трос от себя через волну,</w:t>
      </w:r>
    </w:p>
    <w:p>
      <w:pPr>
        <w:pStyle w:val="AppendixMono"/>
      </w:pPr>
      <w:r>
        <w:t>чтобы экипаж катера мог подобрать трос. Отбрасывание троса в катер может быть опасным</w:t>
      </w:r>
    </w:p>
    <w:p>
      <w:pPr>
        <w:pStyle w:val="AppendixMono"/>
      </w:pPr>
      <w:r>
        <w:t>для судей и для экипажа катера. Такой поступок считается проявлением неспортивного</w:t>
      </w:r>
    </w:p>
    <w:p>
      <w:pPr>
        <w:pStyle w:val="AppendixMono"/>
      </w:pPr>
      <w:r>
        <w:t>поведения и может повлечь дисквалификацию спортсмена.</w:t>
      </w:r>
    </w:p>
    <w:p>
      <w:pPr>
        <w:pStyle w:val="Heading1"/>
      </w:pPr>
      <w:r>
        <w:t>Правило 3. Сотрясение мозга</w:t>
      </w:r>
    </w:p>
    <w:p>
      <w:pPr>
        <w:pStyle w:val="AppendixMono"/>
      </w:pPr>
      <w:r>
        <w:t>Если спортсмен получил травму головы вследствие опасного падения, необходимо провести</w:t>
      </w:r>
    </w:p>
    <w:p>
      <w:pPr>
        <w:pStyle w:val="AppendixMono"/>
      </w:pPr>
      <w:r>
        <w:t>диагностику сотрясения мозга, используя протокол диагностики сотрясения мозга на воде</w:t>
      </w:r>
    </w:p>
    <w:p>
      <w:pPr>
        <w:pStyle w:val="AppendixMono"/>
      </w:pPr>
      <w:r>
        <w:t>(OWCRT) Международной федерации воднолыжного спорта и вейкборда. Если оценка дает</w:t>
      </w:r>
    </w:p>
    <w:p>
      <w:pPr>
        <w:pStyle w:val="AppendixMono"/>
      </w:pPr>
      <w:r>
        <w:t>отрицательный результат, то спортсмену разрешается продолжить выступление. Если оценка</w:t>
      </w:r>
    </w:p>
    <w:p>
      <w:pPr>
        <w:pStyle w:val="AppendixMono"/>
      </w:pPr>
      <w:r>
        <w:t>дает положительный результат, то спортсмена следует доставить на стартовый пирс, где</w:t>
      </w:r>
    </w:p>
    <w:p>
      <w:pPr>
        <w:pStyle w:val="AppendixMono"/>
      </w:pPr>
      <w:r>
        <w:t>судья проведет вторую оценку по протоколу OWCRT. Если вторая оценка также дает</w:t>
      </w:r>
    </w:p>
    <w:p>
      <w:pPr>
        <w:pStyle w:val="AppendixMono"/>
      </w:pPr>
      <w:r>
        <w:t>положительный результат, то спортсмен снимается с соревнований. В отношении</w:t>
      </w:r>
    </w:p>
    <w:p>
      <w:pPr>
        <w:pStyle w:val="AppendixMono"/>
      </w:pPr>
      <w:r>
        <w:t>спортсмена применяется шестиэтапная программа восстановления после сотрясения мозга,</w:t>
      </w:r>
    </w:p>
    <w:p>
      <w:pPr>
        <w:pStyle w:val="AppendixMono"/>
      </w:pPr>
      <w:r>
        <w:t>предусмотренная протоколом Международной федерации воднолыжного спорта</w:t>
      </w:r>
    </w:p>
    <w:p>
      <w:pPr>
        <w:pStyle w:val="AppendixMono"/>
      </w:pPr>
      <w:r>
        <w:t>и вейкборда. На время проведения обоих этапов диагностики проведение соревнований</w:t>
      </w:r>
    </w:p>
    <w:p>
      <w:pPr>
        <w:pStyle w:val="AppendixMono"/>
      </w:pPr>
      <w:r>
        <w:t>приостанавливается.</w:t>
      </w:r>
    </w:p>
    <w:p>
      <w:pPr>
        <w:pStyle w:val="AppendixMono"/>
      </w:pPr>
      <w:r>
        <w:t>Если в результате диагностики по протоколу OWCRT установлено, что у спортсмена</w:t>
      </w:r>
    </w:p>
    <w:p>
      <w:pPr>
        <w:pStyle w:val="AppendixMono"/>
      </w:pPr>
      <w:r>
        <w:t>сотрясение мозга, директор по безопасности обязан отправить отчет о происшествии.</w:t>
      </w:r>
    </w:p>
    <w:p>
      <w:pPr>
        <w:pStyle w:val="AppendixMono"/>
      </w:pPr>
      <w:r>
        <w:t>Все национальные федерации в составе IWWF должны принять собственную процедуру</w:t>
      </w:r>
    </w:p>
    <w:p>
      <w:pPr>
        <w:pStyle w:val="AppendixMono"/>
      </w:pPr>
      <w:r>
        <w:t>диагностики сотрясения мозга для соревнований, проводящихся вне сферы компетенции</w:t>
      </w:r>
    </w:p>
    <w:p>
      <w:pPr>
        <w:pStyle w:val="AppendixMono"/>
      </w:pPr>
      <w:r>
        <w:t>IWWF. Если у спортсмена диагностировано сотрясение мозга, национальная федерация</w:t>
      </w:r>
    </w:p>
    <w:p>
      <w:pPr>
        <w:pStyle w:val="AppendixMono"/>
      </w:pPr>
      <w:r>
        <w:t>обязана запретить этому спортсмену участие в дальнейших соревнованиях до тех пор, пока</w:t>
      </w:r>
    </w:p>
    <w:p>
      <w:pPr>
        <w:pStyle w:val="AppendixMono"/>
      </w:pPr>
      <w:r>
        <w:t>шестиэтапная программа восстановления не будет завершена, а спортсмен не будет</w:t>
      </w:r>
    </w:p>
    <w:p>
      <w:pPr>
        <w:pStyle w:val="AppendixMono"/>
      </w:pPr>
      <w:r>
        <w:t>допущен к соревнованиям врачом.</w:t>
      </w:r>
    </w:p>
    <w:p>
      <w:pPr>
        <w:pStyle w:val="Heading1"/>
      </w:pPr>
      <w:r>
        <w:t>Правило 4. Дисциплины вейксёрфа и возрастные категории спортсменов</w:t>
      </w:r>
    </w:p>
    <w:p>
      <w:pPr>
        <w:pStyle w:val="AppendixMono"/>
      </w:pPr>
      <w:r>
        <w:t>a) Дисциплины</w:t>
      </w:r>
    </w:p>
    <w:p>
      <w:pPr>
        <w:pStyle w:val="AppendixMono"/>
      </w:pPr>
      <w:r>
        <w:t>На соревнованиях по вейксёрфу существует две дисциплины, в которых используются</w:t>
      </w:r>
    </w:p>
    <w:p>
      <w:pPr>
        <w:pStyle w:val="AppendixMono"/>
      </w:pPr>
      <w:r>
        <w:t>разные типы досок. Размеры досок должны быть следующими:</w:t>
      </w:r>
    </w:p>
    <w:p>
      <w:pPr>
        <w:pStyle w:val="AppendixMono"/>
      </w:pPr>
      <w:r>
        <w:t>i. Ским: толщина доски не более 2,54 см (1 дюйм); один киль глубиной не более</w:t>
      </w:r>
    </w:p>
    <w:p>
      <w:pPr>
        <w:pStyle w:val="AppendixMono"/>
      </w:pPr>
      <w:r>
        <w:t>5,08 см (2 дюйма) или без киля.</w:t>
      </w:r>
    </w:p>
    <w:p>
      <w:pPr>
        <w:pStyle w:val="AppendixMono"/>
      </w:pPr>
      <w:r>
        <w:t>ii. Сёрф: толщина доски более 2,54 см (1 дюйм); не менее двух килей глубиной не</w:t>
      </w:r>
    </w:p>
    <w:p>
      <w:pPr>
        <w:pStyle w:val="AppendixMono"/>
      </w:pPr>
      <w:r>
        <w:t>менее 7,62 см (3 дюйма). Допускаются дополнительные кили меньшего размера.</w:t>
      </w:r>
    </w:p>
    <w:p>
      <w:pPr>
        <w:pStyle w:val="AppendixMono"/>
      </w:pPr>
      <w:r>
        <w:t>Спортсмен может по своему выбору участвовать в соревнованиях в обеих дисциплинах</w:t>
      </w:r>
    </w:p>
    <w:p>
      <w:pPr>
        <w:pStyle w:val="AppendixMono"/>
      </w:pPr>
      <w:r>
        <w:t>(т. е. ским и сёрф). Спортсмены обязаны использовать соответствующую доску при</w:t>
      </w:r>
    </w:p>
    <w:p>
      <w:pPr>
        <w:pStyle w:val="AppendixMono"/>
      </w:pPr>
      <w:r>
        <w:t>выступлении в каждой дисциплине, т. е. при выступлении в скиме необходимо</w:t>
      </w:r>
    </w:p>
    <w:p>
      <w:pPr>
        <w:pStyle w:val="AppendixMono"/>
      </w:pPr>
      <w:r>
        <w:t>использовать доску для скима. Спортсмен, сменивший доску, которая была утверждена</w:t>
      </w:r>
    </w:p>
    <w:p>
      <w:pPr>
        <w:pStyle w:val="AppendixMono"/>
      </w:pPr>
      <w:r>
        <w:t>главным судей соревнований, подлежит дисквалификации. Если размеры доски не</w:t>
      </w:r>
    </w:p>
    <w:p>
      <w:pPr>
        <w:pStyle w:val="AppendixMono"/>
      </w:pPr>
      <w:r>
        <w:t>соответствуют требованиям для конкретной дисциплины или категории, спортсмен также</w:t>
      </w:r>
    </w:p>
    <w:p>
      <w:pPr>
        <w:pStyle w:val="AppendixMono"/>
      </w:pPr>
      <w:r>
        <w:t>подлежит дисквалификации.</w:t>
      </w:r>
    </w:p>
    <w:p>
      <w:pPr>
        <w:pStyle w:val="AppendixMono"/>
      </w:pPr>
      <w:r>
        <w:t>b) Гибридные доски, например доски для сёрфа с одним килем, доски для скима с тремя</w:t>
      </w:r>
    </w:p>
    <w:p>
      <w:pPr>
        <w:pStyle w:val="AppendixMono"/>
      </w:pPr>
      <w:r>
        <w:t>килями и т. д., допускаются только на соревнованиях в формате «Возрастные категории»</w:t>
      </w:r>
    </w:p>
    <w:p>
      <w:pPr>
        <w:pStyle w:val="AppendixMono"/>
      </w:pPr>
      <w:r>
        <w:t>(см. правило 4 d ii).</w:t>
      </w:r>
    </w:p>
    <w:p>
      <w:pPr>
        <w:pStyle w:val="AppendixMono"/>
      </w:pPr>
      <w:r>
        <w:t>c) Возрастные категории</w:t>
      </w:r>
    </w:p>
    <w:p>
      <w:pPr>
        <w:pStyle w:val="AppendixMono"/>
      </w:pPr>
      <w:r>
        <w:t>Действуют следующие возрастные категории:</w:t>
      </w:r>
    </w:p>
    <w:p>
      <w:pPr>
        <w:pStyle w:val="AppendixMono"/>
      </w:pPr>
      <w:r>
        <w:t> Девушки до 14 лет</w:t>
      </w:r>
    </w:p>
    <w:p>
      <w:pPr>
        <w:pStyle w:val="AppendixMono"/>
      </w:pPr>
      <w:r>
        <w:t> Юноши до 14 лет</w:t>
      </w:r>
    </w:p>
    <w:p>
      <w:pPr>
        <w:pStyle w:val="AppendixMono"/>
      </w:pPr>
      <w:r>
        <w:t> Девушки до 18 лет</w:t>
      </w:r>
    </w:p>
    <w:p>
      <w:pPr>
        <w:pStyle w:val="AppendixMono"/>
      </w:pPr>
      <w:r>
        <w:t> Юноши до 18 лет</w:t>
      </w:r>
    </w:p>
    <w:p>
      <w:pPr>
        <w:pStyle w:val="AppendixMono"/>
      </w:pPr>
      <w:r>
        <w:t> Женщины - открытая категория</w:t>
      </w:r>
    </w:p>
    <w:p>
      <w:pPr>
        <w:pStyle w:val="AppendixMono"/>
      </w:pPr>
      <w:r>
        <w:t> Мужчины - открытая категория</w:t>
      </w:r>
    </w:p>
    <w:p>
      <w:pPr>
        <w:pStyle w:val="AppendixMono"/>
      </w:pPr>
      <w:r>
        <w:t> Женщины старше 30 лет</w:t>
      </w:r>
    </w:p>
    <w:p>
      <w:pPr>
        <w:pStyle w:val="AppendixMono"/>
      </w:pPr>
      <w:r>
        <w:t> Мужчины старше 30 лет</w:t>
      </w:r>
    </w:p>
    <w:p>
      <w:pPr>
        <w:pStyle w:val="AppendixMono"/>
      </w:pPr>
      <w:r>
        <w:t> Женщины старше 40 лет</w:t>
      </w:r>
    </w:p>
    <w:p>
      <w:pPr>
        <w:pStyle w:val="AppendixMono"/>
      </w:pPr>
      <w:r>
        <w:t> Мужчины старше 40 лет</w:t>
      </w:r>
    </w:p>
    <w:p>
      <w:pPr>
        <w:pStyle w:val="AppendixMono"/>
      </w:pPr>
      <w:r>
        <w:t> Женщины старше 50 лет</w:t>
      </w:r>
    </w:p>
    <w:p>
      <w:pPr>
        <w:pStyle w:val="AppendixMono"/>
      </w:pPr>
      <w:r>
        <w:t> Мужчины старше 50 лет</w:t>
      </w:r>
    </w:p>
    <w:p>
      <w:pPr>
        <w:pStyle w:val="AppendixMono"/>
      </w:pPr>
      <w:r>
        <w:t>В каждой дисциплине спортсмен имеет право участвовать в соревнованиях только</w:t>
      </w:r>
    </w:p>
    <w:p>
      <w:pPr>
        <w:pStyle w:val="AppendixMono"/>
      </w:pPr>
      <w:r>
        <w:t>в одной возрастной категории.</w:t>
      </w:r>
    </w:p>
    <w:p>
      <w:pPr>
        <w:pStyle w:val="AppendixMono"/>
      </w:pPr>
      <w:r>
        <w:t>d) Организаторы соревнований могут проводить соревнования в одном из двух возможных</w:t>
      </w:r>
    </w:p>
    <w:p>
      <w:pPr>
        <w:pStyle w:val="AppendixMono"/>
      </w:pPr>
      <w:r>
        <w:t>форматов и обязаны заранее объявить формат соревнований:</w:t>
      </w:r>
    </w:p>
    <w:p>
      <w:pPr>
        <w:pStyle w:val="AppendixMono"/>
      </w:pPr>
      <w:r>
        <w:t>i. Формат «Дисциплины и возрастные категории»: спортсмен может выступать</w:t>
      </w:r>
    </w:p>
    <w:p>
      <w:pPr>
        <w:pStyle w:val="AppendixMono"/>
      </w:pPr>
      <w:r>
        <w:t>в одной или в двух дисциплинах в своей возрастной категории или в открытой</w:t>
      </w:r>
    </w:p>
    <w:p>
      <w:pPr>
        <w:pStyle w:val="AppendixMono"/>
      </w:pPr>
      <w:r>
        <w:t>возрастной категории, например «ским - девушки до 18 лет» и «сёрф -</w:t>
      </w:r>
    </w:p>
    <w:p>
      <w:pPr>
        <w:pStyle w:val="AppendixMono"/>
      </w:pPr>
      <w:r>
        <w:t>женщины, открытая категория» или «ским - девушки до 18 лет» и «сёрф -</w:t>
      </w:r>
    </w:p>
    <w:p>
      <w:pPr>
        <w:pStyle w:val="AppendixMono"/>
      </w:pPr>
      <w:r>
        <w:t>девушки до 18 лет».</w:t>
      </w:r>
    </w:p>
    <w:p>
      <w:pPr>
        <w:pStyle w:val="AppendixMono"/>
      </w:pPr>
      <w:r>
        <w:t>ii. Формат «Возрастные категории»: спортсмен может использовать две разные</w:t>
      </w:r>
    </w:p>
    <w:p>
      <w:pPr>
        <w:pStyle w:val="AppendixMono"/>
      </w:pPr>
      <w:r>
        <w:t>доски (для сёрфа и для скима) или гибридную доску для выполнения своей</w:t>
      </w:r>
    </w:p>
    <w:p>
      <w:pPr>
        <w:pStyle w:val="AppendixMono"/>
      </w:pPr>
      <w:r>
        <w:t>программы. Кроме того, спортсмен имеет право заменять доску между</w:t>
      </w:r>
    </w:p>
    <w:p>
      <w:pPr>
        <w:pStyle w:val="AppendixMono"/>
      </w:pPr>
      <w:r>
        <w:t>прохождениями или после падения. Спортсмен имеет право заменять доску</w:t>
      </w:r>
    </w:p>
    <w:p>
      <w:pPr>
        <w:pStyle w:val="AppendixMono"/>
      </w:pPr>
      <w:r>
        <w:t>неограниченное количество раз.</w:t>
      </w:r>
    </w:p>
    <w:p>
      <w:pPr>
        <w:pStyle w:val="AppendixMono"/>
      </w:pPr>
      <w:r>
        <w:t>Важно! Этот формат рекомендуется использовать для соревнований</w:t>
      </w:r>
    </w:p>
    <w:p>
      <w:pPr>
        <w:pStyle w:val="AppendixMono"/>
      </w:pPr>
      <w:r>
        <w:t>высококвалифицированных спортсменов, чтобы дать им возможность</w:t>
      </w:r>
    </w:p>
    <w:p>
      <w:pPr>
        <w:pStyle w:val="AppendixMono"/>
      </w:pPr>
      <w:r>
        <w:t>продемонстрировать свое спортивное мастерство на досках обоих типов, а не для</w:t>
      </w:r>
    </w:p>
    <w:p>
      <w:pPr>
        <w:pStyle w:val="AppendixMono"/>
      </w:pPr>
      <w:r>
        <w:t>того, чтобы объединять возрастные категории, в которых меньше 3 участников.</w:t>
      </w:r>
    </w:p>
    <w:p>
      <w:pPr>
        <w:pStyle w:val="AppendixMono"/>
      </w:pPr>
      <w:r>
        <w:t>e) Для проведения соревнований в какой-либо возрастной категории требуется, чтобы</w:t>
      </w:r>
    </w:p>
    <w:p>
      <w:pPr>
        <w:pStyle w:val="AppendixMono"/>
      </w:pPr>
      <w:r>
        <w:t>в этой категории выступало не менее 3 спортсменов. Если в какой-либо категории</w:t>
      </w:r>
    </w:p>
    <w:p>
      <w:pPr>
        <w:pStyle w:val="AppendixMono"/>
      </w:pPr>
      <w:r>
        <w:t>недостаточно спортсменов, главный судья должен уведомить об этом всех участников</w:t>
      </w:r>
    </w:p>
    <w:p>
      <w:pPr>
        <w:pStyle w:val="AppendixMono"/>
      </w:pPr>
      <w:r>
        <w:t>в кратчайшие целесообразные сроки. Категории, в которых выступает менее</w:t>
      </w:r>
    </w:p>
    <w:p>
      <w:pPr>
        <w:pStyle w:val="AppendixMono"/>
      </w:pPr>
      <w:r>
        <w:t>3 спортсменов, могут быть отменены или объединены с другими категориями по</w:t>
      </w:r>
    </w:p>
    <w:p>
      <w:pPr>
        <w:pStyle w:val="AppendixMono"/>
      </w:pPr>
      <w:r>
        <w:t>решению организатора и главного судьи.</w:t>
      </w:r>
    </w:p>
    <w:p>
      <w:pPr>
        <w:pStyle w:val="AppendixMono"/>
      </w:pPr>
      <w:r>
        <w:t>Объединение возрастных категорий производится по следующей схеме: «до 14 лет» </w:t>
      </w:r>
    </w:p>
    <w:p>
      <w:pPr>
        <w:pStyle w:val="AppendixMono"/>
      </w:pPr>
      <w:r>
        <w:t>«до 18 лет»  открытая категория  «старше 30 лет»  «старше 40 лет»  «старше 50</w:t>
      </w:r>
    </w:p>
    <w:p>
      <w:pPr>
        <w:pStyle w:val="AppendixMono"/>
      </w:pPr>
      <w:r>
        <w:t>лет».</w:t>
      </w:r>
    </w:p>
    <w:p>
      <w:pPr>
        <w:pStyle w:val="AppendixMono"/>
      </w:pPr>
      <w:r>
        <w:t>Любители объединяются с соответствующей своему возрасту возрастной категорией,</w:t>
      </w:r>
    </w:p>
    <w:p>
      <w:pPr>
        <w:pStyle w:val="AppendixMono"/>
      </w:pPr>
      <w:r>
        <w:t>если они не предпочтут выступать в открытой возрастной категории.</w:t>
      </w:r>
    </w:p>
    <w:p>
      <w:pPr>
        <w:pStyle w:val="AppendixMono"/>
      </w:pPr>
      <w:r>
        <w:t>f) На соревнованиях, не являющихся титульными (например, на международных</w:t>
      </w:r>
    </w:p>
    <w:p>
      <w:pPr>
        <w:pStyle w:val="AppendixMono"/>
      </w:pPr>
      <w:r>
        <w:t>и национальных Кубках, на клубных соревнованиях), могут использоваться и другие</w:t>
      </w:r>
    </w:p>
    <w:p>
      <w:pPr>
        <w:pStyle w:val="AppendixMono"/>
      </w:pPr>
      <w:r>
        <w:t>форматы. Например, могут проводиться соревнования в категории «Любители».</w:t>
      </w:r>
    </w:p>
    <w:p>
      <w:pPr>
        <w:pStyle w:val="AppendixMono"/>
      </w:pPr>
      <w:r>
        <w:t>Соответствующее решение обсуждается и утверждается главным судьей</w:t>
      </w:r>
    </w:p>
    <w:p>
      <w:pPr>
        <w:pStyle w:val="AppendixMono"/>
      </w:pPr>
      <w:r>
        <w:t>и организатором соревнований.</w:t>
      </w:r>
    </w:p>
    <w:p>
      <w:pPr>
        <w:pStyle w:val="Heading1"/>
      </w:pPr>
      <w:r>
        <w:t>Правило 5. Регистрация участников и система заездов</w:t>
      </w:r>
    </w:p>
    <w:p>
      <w:pPr>
        <w:pStyle w:val="AppendixMono"/>
      </w:pPr>
      <w:r>
        <w:t>Регистрация закрывается за 36 часов до начала соревнований. Если какой-либо спортсмен не</w:t>
      </w:r>
    </w:p>
    <w:p>
      <w:pPr>
        <w:pStyle w:val="AppendixMono"/>
      </w:pPr>
      <w:r>
        <w:t>может лично присутствовать на месте проведения соревнований до закрытия регистрации,</w:t>
      </w:r>
    </w:p>
    <w:p>
      <w:pPr>
        <w:pStyle w:val="AppendixMono"/>
      </w:pPr>
      <w:r>
        <w:t>то этот спортсмен (или представитель команды) должен убедиться, что цифровая копия его</w:t>
      </w:r>
    </w:p>
    <w:p>
      <w:pPr>
        <w:pStyle w:val="AppendixMono"/>
      </w:pPr>
      <w:r>
        <w:t>паспорта отправлена главному судье и главному секретарю; уплачен стартовый взнос; четко</w:t>
      </w:r>
    </w:p>
    <w:p>
      <w:pPr>
        <w:pStyle w:val="AppendixMono"/>
      </w:pPr>
      <w:r>
        <w:t>указана возрастная категория и дисциплина, в которой этот спортсмен будет выступать на</w:t>
      </w:r>
    </w:p>
    <w:p>
      <w:pPr>
        <w:pStyle w:val="AppendixMono"/>
      </w:pPr>
      <w:r>
        <w:t>соревнованиях.</w:t>
      </w:r>
    </w:p>
    <w:p>
      <w:pPr>
        <w:pStyle w:val="AppendixMono"/>
      </w:pPr>
      <w:r>
        <w:t>После закрытия регистрации начинается процедура распределения спортсменов по заездам.</w:t>
      </w:r>
    </w:p>
    <w:p>
      <w:pPr>
        <w:pStyle w:val="AppendixMono"/>
      </w:pPr>
      <w:r>
        <w:t>На соревнованиях по вейксёрфу используется система заездов. Последовательность</w:t>
      </w:r>
    </w:p>
    <w:p>
      <w:pPr>
        <w:pStyle w:val="AppendixMono"/>
      </w:pPr>
      <w:r>
        <w:t>выступлений спортсменов в первом круге соревнований определяется по рейтинговому</w:t>
      </w:r>
    </w:p>
    <w:p>
      <w:pPr>
        <w:pStyle w:val="AppendixMono"/>
      </w:pPr>
      <w:r>
        <w:t>списку, по результатам выступлений спортсменов на прошлых соревнованиях либо методом</w:t>
      </w:r>
    </w:p>
    <w:p>
      <w:pPr>
        <w:pStyle w:val="AppendixMono"/>
      </w:pPr>
      <w:r>
        <w:t>жеребьевки, если два первых способа неприменимы.</w:t>
      </w:r>
    </w:p>
    <w:p>
      <w:pPr>
        <w:pStyle w:val="AppendixMono"/>
      </w:pPr>
      <w:r>
        <w:t>Количество спортсменов в каждом заезде зависит от общего количества участников.</w:t>
      </w:r>
    </w:p>
    <w:p>
      <w:pPr>
        <w:pStyle w:val="AppendixMono"/>
      </w:pPr>
      <w:r>
        <w:t>В каждом заезде участвует не более 6 спортсменов.</w:t>
      </w:r>
    </w:p>
    <w:p>
      <w:pPr>
        <w:pStyle w:val="AppendixMono"/>
      </w:pPr>
      <w:r>
        <w:t>Определенное количество спортсменов из каждого заезда переходит в следующий круг.</w:t>
      </w:r>
    </w:p>
    <w:p>
      <w:pPr>
        <w:pStyle w:val="AppendixMono"/>
      </w:pPr>
      <w:r>
        <w:t>Последовательность выступлений спортсменов в последнем квалификационном круге (LCQ),</w:t>
      </w:r>
    </w:p>
    <w:p>
      <w:pPr>
        <w:pStyle w:val="AppendixMono"/>
      </w:pPr>
      <w:r>
        <w:t>в четвертьфинале, в полуфинале и в финальном круге определяется в соответствии</w:t>
      </w:r>
    </w:p>
    <w:p>
      <w:pPr>
        <w:pStyle w:val="AppendixMono"/>
      </w:pPr>
      <w:r>
        <w:t>с местами, которые были заняты спортсменами в заездах, а НЕ в соответствии с количеством</w:t>
      </w:r>
    </w:p>
    <w:p>
      <w:pPr>
        <w:pStyle w:val="AppendixMono"/>
      </w:pPr>
      <w:r>
        <w:t>набранных баллов.</w:t>
      </w:r>
    </w:p>
    <w:p>
      <w:pPr>
        <w:pStyle w:val="AppendixMono"/>
      </w:pPr>
      <w:r>
        <w:t>Последний квалификационный круг (LCQ) может проводиться или не проводиться на</w:t>
      </w:r>
    </w:p>
    <w:p>
      <w:pPr>
        <w:pStyle w:val="AppendixMono"/>
      </w:pPr>
      <w:r>
        <w:t>соревнованиях в зависимости от наличия времени и от количества участников.</w:t>
      </w:r>
    </w:p>
    <w:p>
      <w:pPr>
        <w:pStyle w:val="Heading1"/>
      </w:pPr>
      <w:r>
        <w:t>Правило 6. Дисквалификация</w:t>
      </w:r>
    </w:p>
    <w:p>
      <w:pPr>
        <w:pStyle w:val="AppendixMono"/>
      </w:pPr>
      <w:r>
        <w:t>Неспортивное поведение. Любой спортсмен (или его представитель) или арбитр, чье</w:t>
      </w:r>
    </w:p>
    <w:p>
      <w:pPr>
        <w:pStyle w:val="AppendixMono"/>
      </w:pPr>
      <w:r>
        <w:t>поведение сочтено неспортивным или способным дискредитировать IWWF или спонсоров,</w:t>
      </w:r>
    </w:p>
    <w:p>
      <w:pPr>
        <w:pStyle w:val="AppendixMono"/>
      </w:pPr>
      <w:r>
        <w:t>будь то на месте проведения соревнований или вне его, до, во время или после</w:t>
      </w:r>
    </w:p>
    <w:p>
      <w:pPr>
        <w:pStyle w:val="AppendixMono"/>
      </w:pPr>
      <w:r>
        <w:t>соревнований, может быть дисквалифицирован с отстранением от всех соревнований или от</w:t>
      </w:r>
    </w:p>
    <w:p>
      <w:pPr>
        <w:pStyle w:val="AppendixMono"/>
      </w:pPr>
      <w:r>
        <w:t>части соревнований, в том числе в тех дисциплинах, соревнования по которым уже</w:t>
      </w:r>
    </w:p>
    <w:p>
      <w:pPr>
        <w:pStyle w:val="AppendixMono"/>
      </w:pPr>
      <w:r>
        <w:t>состоялись. Решение о дисквалификации принимается большинством в 2/3 голосов судей.</w:t>
      </w:r>
    </w:p>
    <w:p>
      <w:pPr>
        <w:pStyle w:val="AppendixMono"/>
      </w:pPr>
      <w:r>
        <w:t>Дисквалификация за любые нарушения может также применяться и ко всей команде, если</w:t>
      </w:r>
    </w:p>
    <w:p>
      <w:pPr>
        <w:pStyle w:val="AppendixMono"/>
      </w:pPr>
      <w:r>
        <w:t>она есть. Неспортивное поведение включает следующее (список не является</w:t>
      </w:r>
    </w:p>
    <w:p>
      <w:pPr>
        <w:pStyle w:val="AppendixMono"/>
      </w:pPr>
      <w:r>
        <w:t>исчерпывающим): использование ненормативной лексики на публике, истеричное</w:t>
      </w:r>
    </w:p>
    <w:p>
      <w:pPr>
        <w:pStyle w:val="AppendixMono"/>
      </w:pPr>
      <w:r>
        <w:t>поведение на публике, выступление не в полную силу, отсутствие на назначенных</w:t>
      </w:r>
    </w:p>
    <w:p>
      <w:pPr>
        <w:pStyle w:val="AppendixMono"/>
      </w:pPr>
      <w:r>
        <w:t>мероприятиях или уклонение от выполнения назначенных обязанностей, употребление</w:t>
      </w:r>
    </w:p>
    <w:p>
      <w:pPr>
        <w:pStyle w:val="AppendixMono"/>
      </w:pPr>
      <w:r>
        <w:t>алкогольных напитков до или во время соревнований, употребление запрещенных веществ,</w:t>
      </w:r>
    </w:p>
    <w:p>
      <w:pPr>
        <w:pStyle w:val="AppendixMono"/>
      </w:pPr>
      <w:r>
        <w:t>участие в соревнованиях обманным путем, скрытие серьезных травм.</w:t>
      </w:r>
    </w:p>
    <w:p>
      <w:pPr>
        <w:pStyle w:val="AppendixMono"/>
      </w:pPr>
      <w:r>
        <w:t>Когда наступает очередь какого-либо спортсмена стартовать, этот спортсмен должен</w:t>
      </w:r>
    </w:p>
    <w:p>
      <w:pPr>
        <w:pStyle w:val="AppendixMono"/>
      </w:pPr>
      <w:r>
        <w:t>находиться на стартовом пирсе в спасательном жилете и с доской в руках и должен быть</w:t>
      </w:r>
    </w:p>
    <w:p>
      <w:pPr>
        <w:pStyle w:val="AppendixMono"/>
      </w:pPr>
      <w:r>
        <w:t>готов стартовать. Если спортсмен не готов стартовать, он будет дисквалифицирован.</w:t>
      </w:r>
    </w:p>
    <w:p>
      <w:pPr>
        <w:pStyle w:val="AppendixMono"/>
      </w:pPr>
      <w:r>
        <w:t>После падения спортсмен имеет право доплыть лишь до своей доски, а затем он должен</w:t>
      </w:r>
    </w:p>
    <w:p>
      <w:pPr>
        <w:pStyle w:val="AppendixMono"/>
      </w:pPr>
      <w:r>
        <w:t>вернуться на место падения. Спортсмен, после падения проплывший вдоль по трассе, чтобы</w:t>
      </w:r>
    </w:p>
    <w:p>
      <w:pPr>
        <w:pStyle w:val="AppendixMono"/>
      </w:pPr>
      <w:r>
        <w:t>получить преимущество над другими спортсменами, не будет подобран катером.</w:t>
      </w:r>
    </w:p>
    <w:p>
      <w:pPr>
        <w:pStyle w:val="AppendixMono"/>
      </w:pPr>
      <w:r>
        <w:t>Выступление спортсмена на этом заканчивается.</w:t>
      </w:r>
    </w:p>
    <w:p>
      <w:pPr>
        <w:pStyle w:val="AppendixMono"/>
      </w:pPr>
      <w:r>
        <w:t>Если спортсмен дисквалифицирован по этим или по любым другим причинам, то этому</w:t>
      </w:r>
    </w:p>
    <w:p>
      <w:pPr>
        <w:pStyle w:val="AppendixMono"/>
      </w:pPr>
      <w:r>
        <w:t>спортсмену запрещается участвовать в оставшейся части соревнований. Например, если</w:t>
      </w:r>
    </w:p>
    <w:p>
      <w:pPr>
        <w:pStyle w:val="AppendixMono"/>
      </w:pPr>
      <w:r>
        <w:t>спортсмен не выступит в свою очередь в квалификационном заезде, то спортсмену будет</w:t>
      </w:r>
    </w:p>
    <w:p>
      <w:pPr>
        <w:pStyle w:val="AppendixMono"/>
      </w:pPr>
      <w:r>
        <w:t>запрещено выступление в последнем квалификационном круге.</w:t>
      </w:r>
    </w:p>
    <w:p>
      <w:pPr>
        <w:pStyle w:val="Heading1"/>
      </w:pPr>
      <w:r>
        <w:t>Правило 7. Оборудование и инвентарь</w:t>
      </w:r>
    </w:p>
    <w:p>
      <w:pPr>
        <w:pStyle w:val="AppendixMono"/>
      </w:pPr>
      <w:r>
        <w:t>a) Общие правила: спортсмен полностью отвечает за выбор доски, которую он будет</w:t>
      </w:r>
    </w:p>
    <w:p>
      <w:pPr>
        <w:pStyle w:val="AppendixMono"/>
      </w:pPr>
      <w:r>
        <w:t>использовать для выступления на соревнованиях. Весь личный инвентарь спортсмена</w:t>
      </w:r>
    </w:p>
    <w:p>
      <w:pPr>
        <w:pStyle w:val="AppendixMono"/>
      </w:pPr>
      <w:r>
        <w:t>должен быть утвержден главным судьей и директором по безопасности.</w:t>
      </w:r>
    </w:p>
    <w:p>
      <w:pPr>
        <w:pStyle w:val="AppendixMono"/>
      </w:pPr>
      <w:r>
        <w:t>b) Спасательный жилет: все спортсмены обязаны выступать в спасательных жилетах.</w:t>
      </w:r>
    </w:p>
    <w:p>
      <w:pPr>
        <w:pStyle w:val="AppendixMono"/>
      </w:pPr>
      <w:r>
        <w:t>Каждый спортсмен несет ответственность за то, чтобы спасательный жилет этого</w:t>
      </w:r>
    </w:p>
    <w:p>
      <w:pPr>
        <w:pStyle w:val="AppendixMono"/>
      </w:pPr>
      <w:r>
        <w:t>спортсмена отвечал следующим требованиям:</w:t>
      </w:r>
    </w:p>
    <w:p>
      <w:pPr>
        <w:pStyle w:val="AppendixMono"/>
      </w:pPr>
      <w:r>
        <w:t>i. Спасательный жилет должен обеспечивать плавучесть спортсмена.</w:t>
      </w:r>
    </w:p>
    <w:p>
      <w:pPr>
        <w:pStyle w:val="AppendixMono"/>
      </w:pPr>
      <w:r>
        <w:t>ii. Конструкция спасательного жилета должна обеспечивать достаточную защиту ребер</w:t>
      </w:r>
    </w:p>
    <w:p>
      <w:pPr>
        <w:pStyle w:val="AppendixMono"/>
      </w:pPr>
      <w:r>
        <w:t>и внутренних органов от ударов.</w:t>
      </w:r>
    </w:p>
    <w:p>
      <w:pPr>
        <w:pStyle w:val="AppendixMono"/>
      </w:pPr>
      <w:r>
        <w:t>c) Буксировочный трос: организатор соревнований предоставляет буксировочный трос для</w:t>
      </w:r>
    </w:p>
    <w:p>
      <w:pPr>
        <w:pStyle w:val="AppendixMono"/>
      </w:pPr>
      <w:r>
        <w:t>вейксёрфа вместе с рукояткой.</w:t>
      </w:r>
    </w:p>
    <w:p>
      <w:pPr>
        <w:pStyle w:val="AppendixMono"/>
      </w:pPr>
      <w:r>
        <w:t>d) Катера: суммарная масса дополнительного балласта, размещаемого в катере,</w:t>
      </w:r>
    </w:p>
    <w:p>
      <w:pPr>
        <w:pStyle w:val="AppendixMono"/>
      </w:pPr>
      <w:r>
        <w:t>определяется главным судьей. Для разных возрастных категорий спортсменов масса</w:t>
      </w:r>
    </w:p>
    <w:p>
      <w:pPr>
        <w:pStyle w:val="AppendixMono"/>
      </w:pPr>
      <w:r>
        <w:t>дополнительного балласта, размещаемого в катере, может быть разной, но в пределах</w:t>
      </w:r>
    </w:p>
    <w:p>
      <w:pPr>
        <w:pStyle w:val="AppendixMono"/>
      </w:pPr>
      <w:r>
        <w:t>каждой конкретной категории эта масса должна быть одинаковой. К примеру, при</w:t>
      </w:r>
    </w:p>
    <w:p>
      <w:pPr>
        <w:pStyle w:val="AppendixMono"/>
      </w:pPr>
      <w:r>
        <w:t>выступлении девушек и юношей до 14 лет масса дополнительного балласта может быть</w:t>
      </w:r>
    </w:p>
    <w:p>
      <w:pPr>
        <w:pStyle w:val="AppendixMono"/>
      </w:pPr>
      <w:r>
        <w:t>меньше, чем при выступлении женщин и мужчин в открытой категории.</w:t>
      </w:r>
    </w:p>
    <w:p>
      <w:pPr>
        <w:pStyle w:val="AppendixMono"/>
      </w:pPr>
      <w:r>
        <w:t>Соответствующее решение принимается до начала соревнований и доводится до</w:t>
      </w:r>
    </w:p>
    <w:p>
      <w:pPr>
        <w:pStyle w:val="AppendixMono"/>
      </w:pPr>
      <w:r>
        <w:t>сведения спортсменов на собрании или в письменном виде. Спортсмен может выбрать</w:t>
      </w:r>
    </w:p>
    <w:p>
      <w:pPr>
        <w:pStyle w:val="AppendixMono"/>
      </w:pPr>
      <w:r>
        <w:t>настройки катера перед началом выступления и должен четко сообщить желаемые</w:t>
      </w:r>
    </w:p>
    <w:p>
      <w:pPr>
        <w:pStyle w:val="AppendixMono"/>
      </w:pPr>
      <w:r>
        <w:t>настройки непосредственно водителю катера либо судье на старте (в этом случае судья</w:t>
      </w:r>
    </w:p>
    <w:p>
      <w:pPr>
        <w:pStyle w:val="AppendixMono"/>
      </w:pPr>
      <w:r>
        <w:t>на старте должен передать выбранные спортсменом настройки водителю катера).</w:t>
      </w:r>
    </w:p>
    <w:p>
      <w:pPr>
        <w:pStyle w:val="AppendixMono"/>
      </w:pPr>
      <w:r>
        <w:t>e) Повреждение инвентаря спортсменов: спортсмен полностью отвечает за свой личный</w:t>
      </w:r>
    </w:p>
    <w:p>
      <w:pPr>
        <w:pStyle w:val="AppendixMono"/>
      </w:pPr>
      <w:r>
        <w:t>инвентарь. В распоряжении спортсмена должна быть полностью собранная запасная</w:t>
      </w:r>
    </w:p>
    <w:p>
      <w:pPr>
        <w:pStyle w:val="AppendixMono"/>
      </w:pPr>
      <w:r>
        <w:t>доска на случай повреждения инвентаря. Если спортсмен обнаружит, что его инвентарь</w:t>
      </w:r>
    </w:p>
    <w:p>
      <w:pPr>
        <w:pStyle w:val="AppendixMono"/>
      </w:pPr>
      <w:r>
        <w:t>поврежден, он должен дотронуться до головы, показывая, что желает отремонтировать</w:t>
      </w:r>
    </w:p>
    <w:p>
      <w:pPr>
        <w:pStyle w:val="AppendixMono"/>
      </w:pPr>
      <w:r>
        <w:t>инвентарь. Если это произойдет на трассе для вейксёрфа, спортсмену будет засчитано</w:t>
      </w:r>
    </w:p>
    <w:p>
      <w:pPr>
        <w:pStyle w:val="AppendixMono"/>
      </w:pPr>
      <w:r>
        <w:t>одно падение. Если спортсмен упадет на трассе для вейксёрфа из-за повреждения</w:t>
      </w:r>
    </w:p>
    <w:p>
      <w:pPr>
        <w:pStyle w:val="AppendixMono"/>
      </w:pPr>
      <w:r>
        <w:t>инвентаря, спортсмену также будет засчитано одно падение. Если спортсмену</w:t>
      </w:r>
    </w:p>
    <w:p>
      <w:pPr>
        <w:pStyle w:val="AppendixMono"/>
      </w:pPr>
      <w:r>
        <w:t>необходимо прервать свое выступление на трассе для вейксёрфа или перед началом</w:t>
      </w:r>
    </w:p>
    <w:p>
      <w:pPr>
        <w:pStyle w:val="AppendixMono"/>
      </w:pPr>
      <w:r>
        <w:t>второго прохождения, чтобы отремонтировать инвентарь, то спортсмену также будет</w:t>
      </w:r>
    </w:p>
    <w:p>
      <w:pPr>
        <w:pStyle w:val="AppendixMono"/>
      </w:pPr>
      <w:r>
        <w:t>засчитано одно падение в трассе. Окончательное решение о признании повреждения</w:t>
      </w:r>
    </w:p>
    <w:p>
      <w:pPr>
        <w:pStyle w:val="AppendixMono"/>
      </w:pPr>
      <w:r>
        <w:t>инвентаря принимает главный судья. В случае повреждения инвентаря спортсмену</w:t>
      </w:r>
    </w:p>
    <w:p>
      <w:pPr>
        <w:pStyle w:val="AppendixMono"/>
      </w:pPr>
      <w:r>
        <w:t>предоставляется 4 (четыре) минуты на ремонт поврежденного инвентаря. Ремонт</w:t>
      </w:r>
    </w:p>
    <w:p>
      <w:pPr>
        <w:pStyle w:val="AppendixMono"/>
      </w:pPr>
      <w:r>
        <w:t>поврежденного инвентаря осуществляется на стартовом пирсе. Отсчет времени</w:t>
      </w:r>
    </w:p>
    <w:p>
      <w:pPr>
        <w:pStyle w:val="AppendixMono"/>
      </w:pPr>
      <w:r>
        <w:t>начинается с выхода спортсмена на стартовый пирс. Спортсмен должен быть готов</w:t>
      </w:r>
    </w:p>
    <w:p>
      <w:pPr>
        <w:pStyle w:val="AppendixMono"/>
      </w:pPr>
      <w:r>
        <w:t>стартовать до истечения четырехминутного срока. В противном случае выступление</w:t>
      </w:r>
    </w:p>
    <w:p>
      <w:pPr>
        <w:pStyle w:val="AppendixMono"/>
      </w:pPr>
      <w:r>
        <w:t>спортсмена завершается. Катер должен доставить спортсмена со стартового пирса в то</w:t>
      </w:r>
    </w:p>
    <w:p>
      <w:pPr>
        <w:pStyle w:val="AppendixMono"/>
      </w:pPr>
      <w:r>
        <w:t>место на акватории, где спортсмен прервал свое выступление, и полностью остановиться.</w:t>
      </w:r>
    </w:p>
    <w:p>
      <w:pPr>
        <w:pStyle w:val="AppendixMono"/>
      </w:pPr>
      <w:r>
        <w:t>После этого спортсмен продолжит выполнение своей программы.</w:t>
      </w:r>
    </w:p>
    <w:p>
      <w:pPr>
        <w:pStyle w:val="Heading1"/>
      </w:pPr>
      <w:r>
        <w:t>Правило 8. Трасса для вейксёрфа</w:t>
      </w:r>
    </w:p>
    <w:p>
      <w:pPr>
        <w:pStyle w:val="AppendixMono"/>
      </w:pPr>
      <w:r>
        <w:t>a) Два буя, расстояние между которыми составляет 15 м, определяют приблизительное</w:t>
      </w:r>
    </w:p>
    <w:p>
      <w:pPr>
        <w:pStyle w:val="AppendixMono"/>
      </w:pPr>
      <w:r>
        <w:t>место начала трассы для вейксёрфа в каждом направлении. Окончание трассы</w:t>
      </w:r>
    </w:p>
    <w:p>
      <w:pPr>
        <w:pStyle w:val="AppendixMono"/>
      </w:pPr>
      <w:r>
        <w:t>определяется еще одной парой буев, расстояние между которыми также составляет 15 м.</w:t>
      </w:r>
    </w:p>
    <w:p>
      <w:pPr>
        <w:pStyle w:val="AppendixMono"/>
      </w:pPr>
      <w:r>
        <w:t>Длина трассы такова, что время прохождения трассы катером со скоростью 17 км/ч</w:t>
      </w:r>
    </w:p>
    <w:p>
      <w:pPr>
        <w:pStyle w:val="AppendixMono"/>
      </w:pPr>
      <w:r>
        <w:t>составляет 45 секунд. Допускается увеличение длины трассы не более чем на 20 %.</w:t>
      </w:r>
    </w:p>
    <w:p>
      <w:pPr>
        <w:pStyle w:val="AppendixMono"/>
      </w:pPr>
      <w:r>
        <w:t>Расстояние от места, где катер начинает создавать волну, до буев начала трассы должно</w:t>
      </w:r>
    </w:p>
    <w:p>
      <w:pPr>
        <w:pStyle w:val="AppendixMono"/>
      </w:pPr>
      <w:r>
        <w:t>составлять не менее 50 м. Местом, где катер начинает создавать волну, является либо</w:t>
      </w:r>
    </w:p>
    <w:p>
      <w:pPr>
        <w:pStyle w:val="AppendixMono"/>
      </w:pPr>
      <w:r>
        <w:t>траверз стартового пирса, либо траверз предварительного буя. С противоположной</w:t>
      </w:r>
    </w:p>
    <w:p>
      <w:pPr>
        <w:pStyle w:val="AppendixMono"/>
      </w:pPr>
      <w:r>
        <w:t>стороны трассы после буев окончания трассы устанавливается разворотный буй.</w:t>
      </w:r>
    </w:p>
    <w:p>
      <w:pPr>
        <w:pStyle w:val="AppendixMono"/>
      </w:pPr>
      <w:r>
        <w:t>Расстояние между буями окончания трассы и разворотным буем - такое же, как между</w:t>
      </w:r>
    </w:p>
    <w:p>
      <w:pPr>
        <w:pStyle w:val="AppendixMono"/>
      </w:pPr>
      <w:r>
        <w:t>стартовым пирсом или предварительным буем и буями начала трассы. Разворотный буй</w:t>
      </w:r>
    </w:p>
    <w:p>
      <w:pPr>
        <w:pStyle w:val="AppendixMono"/>
      </w:pPr>
      <w:r>
        <w:t>обозначает место, на котором спортсмен должен отойти в сторону от волны. Трасса</w:t>
      </w:r>
    </w:p>
    <w:p>
      <w:pPr>
        <w:pStyle w:val="AppendixMono"/>
      </w:pPr>
      <w:r>
        <w:t>такой схемы и таких размеров используется во всех случаях, когда это целесообразно.</w:t>
      </w:r>
    </w:p>
    <w:p>
      <w:pPr>
        <w:pStyle w:val="AppendixMono"/>
      </w:pPr>
      <w:r>
        <w:t>Точная длина трассы (в виде времени ее прохождения катером) на каждых конкретных</w:t>
      </w:r>
    </w:p>
    <w:p>
      <w:pPr>
        <w:pStyle w:val="AppendixMono"/>
      </w:pPr>
      <w:r>
        <w:t>соревнованиях объявляется на собрании спортсменов.</w:t>
      </w:r>
    </w:p>
    <w:p>
      <w:pPr>
        <w:pStyle w:val="AppendixMono"/>
      </w:pPr>
      <w:r>
        <w:t>b) «Отсечные» буи: пара буев, расстояние между которыми составляет не менее 15 м,</w:t>
      </w:r>
    </w:p>
    <w:p>
      <w:pPr>
        <w:pStyle w:val="AppendixMono"/>
      </w:pPr>
      <w:r>
        <w:t>указывает место, после которого буксировочный катер уже не успеет набрать скорость</w:t>
      </w:r>
    </w:p>
    <w:p>
      <w:pPr>
        <w:pStyle w:val="AppendixMono"/>
      </w:pPr>
      <w:r>
        <w:t>и сформировать волну, чтобы спортсмен мог продолжить выполнение первого или</w:t>
      </w:r>
    </w:p>
    <w:p>
      <w:pPr>
        <w:pStyle w:val="AppendixMono"/>
      </w:pPr>
      <w:r>
        <w:t>второго прохождения. Место установки «отсечных» буев определяется главным судьей</w:t>
      </w:r>
    </w:p>
    <w:p>
      <w:pPr>
        <w:pStyle w:val="AppendixMono"/>
      </w:pPr>
      <w:r>
        <w:t>и главным водителем катера.</w:t>
      </w:r>
    </w:p>
    <w:p>
      <w:pPr>
        <w:pStyle w:val="AppendixMono"/>
      </w:pPr>
      <w:r>
        <w:t>c) Два прохождения по трассе для вейксёрфа: катер должен двигаться как можно ближе</w:t>
      </w:r>
    </w:p>
    <w:p>
      <w:pPr>
        <w:pStyle w:val="AppendixMono"/>
      </w:pPr>
      <w:r>
        <w:t>к траектории, заданной главным судьей для соревнований, с учетом времени подготовки</w:t>
      </w:r>
    </w:p>
    <w:p>
      <w:pPr>
        <w:pStyle w:val="AppendixMono"/>
      </w:pPr>
      <w:r>
        <w:t>перед каждым прохождением. Во втором прохождении катер движется в направлении,</w:t>
      </w:r>
    </w:p>
    <w:p>
      <w:pPr>
        <w:pStyle w:val="AppendixMono"/>
      </w:pPr>
      <w:r>
        <w:t>противоположном направлению движения катера в первом прохождении.</w:t>
      </w:r>
    </w:p>
    <w:p>
      <w:pPr>
        <w:pStyle w:val="AppendixMono"/>
      </w:pPr>
      <w:r>
        <w:t>d) Выступление спортсмена заканчивается, когда спортсмен падает в третий раз или</w:t>
      </w:r>
    </w:p>
    <w:p>
      <w:pPr>
        <w:pStyle w:val="AppendixMono"/>
      </w:pPr>
      <w:r>
        <w:t>проходит через выходные буи во втором прохождении.</w:t>
      </w:r>
    </w:p>
    <w:p>
      <w:pPr>
        <w:pStyle w:val="AppendixMono"/>
      </w:pPr>
      <w:r>
        <w:t>e) В конце первого прохождения спортсмен должен отойти в сторону от волны катера сразу</w:t>
      </w:r>
    </w:p>
    <w:p>
      <w:pPr>
        <w:pStyle w:val="AppendixMono"/>
      </w:pPr>
      <w:r>
        <w:t>же после разворотного буя или дождаться сигнала от судей в катере или водителя</w:t>
      </w:r>
    </w:p>
    <w:p>
      <w:pPr>
        <w:pStyle w:val="AppendixMono"/>
      </w:pPr>
      <w:r>
        <w:t>катера, если разворотный буй не установлен на акватории. Буксировочный катер должен</w:t>
      </w:r>
    </w:p>
    <w:p>
      <w:pPr>
        <w:pStyle w:val="AppendixMono"/>
      </w:pPr>
      <w:r>
        <w:t>остановиться, а не разворачиваться с ходу. После этого буксировочный катер должен</w:t>
      </w:r>
    </w:p>
    <w:p>
      <w:pPr>
        <w:pStyle w:val="AppendixMono"/>
      </w:pPr>
      <w:r>
        <w:t>подойти к спортсмену и доставить спортсмену буксировочный трос, чтобы спортсмен мог</w:t>
      </w:r>
    </w:p>
    <w:p>
      <w:pPr>
        <w:pStyle w:val="AppendixMono"/>
      </w:pPr>
      <w:r>
        <w:t>стартовать и совершить второе прохождение. Это не считается падением, если при этом</w:t>
      </w:r>
    </w:p>
    <w:p>
      <w:pPr>
        <w:pStyle w:val="AppendixMono"/>
      </w:pPr>
      <w:r>
        <w:t>спортсмен не попытается выполнить какой-либо трюк.</w:t>
      </w:r>
    </w:p>
    <w:p>
      <w:pPr>
        <w:pStyle w:val="Heading1"/>
      </w:pPr>
      <w:r>
        <w:t>Правило 9. Титульные соревнования IWWF</w:t>
      </w:r>
    </w:p>
    <w:p>
      <w:pPr>
        <w:pStyle w:val="AppendixMono"/>
      </w:pPr>
      <w:r>
        <w:t>а) Состав команд</w:t>
      </w:r>
    </w:p>
    <w:p>
      <w:pPr>
        <w:pStyle w:val="AppendixMono"/>
      </w:pPr>
      <w:r>
        <w:t>Команда, выступающая на титульных соревнованиях IWWF (региональные чемпионаты</w:t>
      </w:r>
    </w:p>
    <w:p>
      <w:pPr>
        <w:pStyle w:val="AppendixMono"/>
      </w:pPr>
      <w:r>
        <w:t>и чемпионаты мира), может состоять из неограниченного количества спортсменов. Для</w:t>
      </w:r>
    </w:p>
    <w:p>
      <w:pPr>
        <w:pStyle w:val="AppendixMono"/>
      </w:pPr>
      <w:r>
        <w:t>определения суммарного результата команды используются лучшие 8 результатов во всех</w:t>
      </w:r>
    </w:p>
    <w:p>
      <w:pPr>
        <w:pStyle w:val="AppendixMono"/>
      </w:pPr>
      <w:r>
        <w:t>категориях, но не более 2 спортсменов в одной и той же категории из одной и той же</w:t>
      </w:r>
    </w:p>
    <w:p>
      <w:pPr>
        <w:pStyle w:val="AppendixMono"/>
      </w:pPr>
      <w:r>
        <w:t>страны.</w:t>
      </w:r>
    </w:p>
    <w:p>
      <w:pPr>
        <w:pStyle w:val="AppendixMono"/>
      </w:pPr>
      <w:r>
        <w:t>Пример.</w:t>
      </w:r>
    </w:p>
    <w:p>
      <w:pPr>
        <w:pStyle w:val="AppendixMono"/>
      </w:pPr>
      <w:r>
        <w:t>Предположим, что в чемпионате мира участвует команда, состоящая из 11 спортсменов:</w:t>
      </w:r>
    </w:p>
    <w:p>
      <w:pPr>
        <w:pStyle w:val="AppendixMono"/>
      </w:pPr>
      <w:r>
        <w:t> 2 мужчины, открытая категория - ским;</w:t>
      </w:r>
    </w:p>
    <w:p>
      <w:pPr>
        <w:pStyle w:val="AppendixMono"/>
      </w:pPr>
      <w:r>
        <w:t> 3 женщины, открытая категория - сёрф;</w:t>
      </w:r>
    </w:p>
    <w:p>
      <w:pPr>
        <w:pStyle w:val="AppendixMono"/>
      </w:pPr>
      <w:r>
        <w:t>Стартовый</w:t>
      </w:r>
    </w:p>
    <w:p>
      <w:pPr>
        <w:pStyle w:val="AppendixMono"/>
      </w:pPr>
      <w:r>
        <w:t>пирс</w:t>
      </w:r>
    </w:p>
    <w:p>
      <w:pPr>
        <w:pStyle w:val="AppendixMono"/>
      </w:pPr>
      <w:r>
        <w:t>15 м 15 м</w:t>
      </w:r>
    </w:p>
    <w:p>
      <w:pPr>
        <w:pStyle w:val="AppendixMono"/>
      </w:pPr>
      <w:r>
        <w:t>Разворотный</w:t>
      </w:r>
    </w:p>
    <w:p>
      <w:pPr>
        <w:pStyle w:val="AppendixMono"/>
      </w:pPr>
      <w:r>
        <w:t>буй</w:t>
      </w:r>
    </w:p>
    <w:p>
      <w:pPr>
        <w:pStyle w:val="AppendixMono"/>
      </w:pPr>
      <w:r>
        <w:t>Подход</w:t>
      </w:r>
    </w:p>
    <w:p>
      <w:pPr>
        <w:pStyle w:val="AppendixMono"/>
      </w:pPr>
      <w:r>
        <w:t>не менее 50 м</w:t>
      </w:r>
    </w:p>
    <w:p>
      <w:pPr>
        <w:pStyle w:val="AppendixMono"/>
      </w:pPr>
      <w:r>
        <w:t>Подход</w:t>
      </w:r>
    </w:p>
    <w:p>
      <w:pPr>
        <w:pStyle w:val="AppendixMono"/>
      </w:pPr>
      <w:r>
        <w:t>не менее 50 м</w:t>
      </w:r>
    </w:p>
    <w:p>
      <w:pPr>
        <w:pStyle w:val="AppendixMono"/>
      </w:pPr>
      <w:r>
        <w:t>Трасса для вейксёрфа</w:t>
      </w:r>
    </w:p>
    <w:p>
      <w:pPr>
        <w:pStyle w:val="AppendixMono"/>
      </w:pPr>
      <w:r>
        <w:t>не менее 45 секунд при скорости катера 17 км/ч</w:t>
      </w:r>
    </w:p>
    <w:p>
      <w:pPr>
        <w:pStyle w:val="AppendixMono"/>
      </w:pPr>
      <w:r>
        <w:t>Отсечной</w:t>
      </w:r>
    </w:p>
    <w:p>
      <w:pPr>
        <w:pStyle w:val="AppendixMono"/>
      </w:pPr>
      <w:r>
        <w:t> буй</w:t>
      </w:r>
    </w:p>
    <w:p>
      <w:pPr>
        <w:pStyle w:val="AppendixMono"/>
      </w:pPr>
      <w:r>
        <w:t>Отсечной</w:t>
      </w:r>
    </w:p>
    <w:p>
      <w:pPr>
        <w:pStyle w:val="AppendixMono"/>
      </w:pPr>
      <w:r>
        <w:t>буй</w:t>
      </w:r>
    </w:p>
    <w:p>
      <w:pPr>
        <w:pStyle w:val="AppendixMono"/>
      </w:pPr>
      <w:r>
        <w:t>Отсечной</w:t>
      </w:r>
    </w:p>
    <w:p>
      <w:pPr>
        <w:pStyle w:val="AppendixMono"/>
      </w:pPr>
      <w:r>
        <w:t>буй </w:t>
      </w:r>
    </w:p>
    <w:p>
      <w:pPr>
        <w:pStyle w:val="AppendixMono"/>
      </w:pPr>
      <w:r>
        <w:t>Отсечной</w:t>
      </w:r>
    </w:p>
    <w:p>
      <w:pPr>
        <w:pStyle w:val="AppendixMono"/>
      </w:pPr>
      <w:r>
        <w:t>буй  Начало/конец</w:t>
      </w:r>
    </w:p>
    <w:p>
      <w:pPr>
        <w:pStyle w:val="AppendixMono"/>
      </w:pPr>
      <w:r>
        <w:t>трассы</w:t>
      </w:r>
    </w:p>
    <w:p>
      <w:pPr>
        <w:pStyle w:val="AppendixMono"/>
      </w:pPr>
      <w:r>
        <w:t>Начало/конец</w:t>
      </w:r>
    </w:p>
    <w:p>
      <w:pPr>
        <w:pStyle w:val="AppendixMono"/>
      </w:pPr>
      <w:r>
        <w:t>трассы</w:t>
      </w:r>
    </w:p>
    <w:p>
      <w:pPr>
        <w:pStyle w:val="AppendixMono"/>
      </w:pPr>
      <w:r>
        <w:t>Начало/конец</w:t>
      </w:r>
    </w:p>
    <w:p>
      <w:pPr>
        <w:pStyle w:val="AppendixMono"/>
      </w:pPr>
      <w:r>
        <w:t>трассы</w:t>
      </w:r>
    </w:p>
    <w:p>
      <w:pPr>
        <w:pStyle w:val="AppendixMono"/>
      </w:pPr>
      <w:r>
        <w:t>Начало/конец</w:t>
      </w:r>
    </w:p>
    <w:p>
      <w:pPr>
        <w:pStyle w:val="AppendixMono"/>
      </w:pPr>
      <w:r>
        <w:t>трассы</w:t>
      </w:r>
    </w:p>
    <w:p>
      <w:pPr>
        <w:pStyle w:val="AppendixMono"/>
      </w:pPr>
      <w:r>
        <w:t> 4 юноши до 14 лет - ским;</w:t>
      </w:r>
    </w:p>
    <w:p>
      <w:pPr>
        <w:pStyle w:val="AppendixMono"/>
      </w:pPr>
      <w:r>
        <w:t> 1 женщина старше 30 лет - сёрф;</w:t>
      </w:r>
    </w:p>
    <w:p>
      <w:pPr>
        <w:pStyle w:val="AppendixMono"/>
      </w:pPr>
      <w:r>
        <w:t> 1 женщина старше 30 лет - ским.</w:t>
      </w:r>
    </w:p>
    <w:p>
      <w:pPr>
        <w:pStyle w:val="AppendixMono"/>
      </w:pPr>
      <w:r>
        <w:t>Итоговый результат этой команды будет состоять из следующих результатов спортсменов:</w:t>
      </w:r>
    </w:p>
    <w:p>
      <w:pPr>
        <w:pStyle w:val="AppendixMono"/>
      </w:pPr>
      <w:r>
        <w:t> результаты 2 мужчин в открытой категории в скиме;</w:t>
      </w:r>
    </w:p>
    <w:p>
      <w:pPr>
        <w:pStyle w:val="AppendixMono"/>
      </w:pPr>
      <w:r>
        <w:t> 2 лучших результата женщин в открытой категории в сёрфе;</w:t>
      </w:r>
    </w:p>
    <w:p>
      <w:pPr>
        <w:pStyle w:val="AppendixMono"/>
      </w:pPr>
      <w:r>
        <w:t> 2 лучших результата юношей до 14 лет в скиме;</w:t>
      </w:r>
    </w:p>
    <w:p>
      <w:pPr>
        <w:pStyle w:val="AppendixMono"/>
      </w:pPr>
      <w:r>
        <w:t> результат 1 женщины старше 30 лет в сёрфе;</w:t>
      </w:r>
    </w:p>
    <w:p>
      <w:pPr>
        <w:pStyle w:val="AppendixMono"/>
      </w:pPr>
      <w:r>
        <w:t> результат 1 женщины старше 30 лет в скиме.</w:t>
      </w:r>
    </w:p>
    <w:p>
      <w:pPr>
        <w:pStyle w:val="AppendixMono"/>
      </w:pPr>
      <w:r>
        <w:t>В случае равных результатов окончательное место, занятое командой, будет определено по</w:t>
      </w:r>
    </w:p>
    <w:p>
      <w:pPr>
        <w:pStyle w:val="AppendixMono"/>
      </w:pPr>
      <w:r>
        <w:t>результату 9-го спортсмена команды. Если по-прежнему будут равные результаты, то</w:t>
      </w:r>
    </w:p>
    <w:p>
      <w:pPr>
        <w:pStyle w:val="AppendixMono"/>
      </w:pPr>
      <w:r>
        <w:t>окончательное место, занятое командой, будет определено по результату 10-го спортсмена</w:t>
      </w:r>
    </w:p>
    <w:p>
      <w:pPr>
        <w:pStyle w:val="AppendixMono"/>
      </w:pPr>
      <w:r>
        <w:t>команды и т. д.</w:t>
      </w:r>
    </w:p>
    <w:p>
      <w:pPr>
        <w:pStyle w:val="AppendixMono"/>
      </w:pPr>
      <w:r>
        <w:t>b) Процедуры и сроки</w:t>
      </w:r>
    </w:p>
    <w:p>
      <w:pPr>
        <w:pStyle w:val="AppendixMono"/>
      </w:pPr>
      <w:r>
        <w:t>Намерение участия</w:t>
      </w:r>
    </w:p>
    <w:p>
      <w:pPr>
        <w:pStyle w:val="AppendixMono"/>
      </w:pPr>
      <w:r>
        <w:t>Форма «Намерение участия» должна быть заполнена национальной федерацией</w:t>
      </w:r>
    </w:p>
    <w:p>
      <w:pPr>
        <w:pStyle w:val="AppendixMono"/>
      </w:pPr>
      <w:r>
        <w:t>и отправлена председателю Совета вейксёрфа IWWF и организатору не позднее, чем за</w:t>
      </w:r>
    </w:p>
    <w:p>
      <w:pPr>
        <w:pStyle w:val="AppendixMono"/>
      </w:pPr>
      <w:r>
        <w:t>60 дней до первого запланированного дня соревнований.</w:t>
      </w:r>
    </w:p>
    <w:p>
      <w:pPr>
        <w:pStyle w:val="AppendixMono"/>
      </w:pPr>
      <w:r>
        <w:t>Любая федерация, не выполнившая это требование, не будет допущена к соревнованиям до</w:t>
      </w:r>
    </w:p>
    <w:p>
      <w:pPr>
        <w:pStyle w:val="AppendixMono"/>
      </w:pPr>
      <w:r>
        <w:t>выплаты штрафа в размере 250 долларов США или 250 евро в пользу IWWF. За каждого</w:t>
      </w:r>
    </w:p>
    <w:p>
      <w:pPr>
        <w:pStyle w:val="AppendixMono"/>
      </w:pPr>
      <w:r>
        <w:t>участника, заявленного в форме «Намерение участия», федерация должна уплатить залог</w:t>
      </w:r>
    </w:p>
    <w:p>
      <w:pPr>
        <w:pStyle w:val="AppendixMono"/>
      </w:pPr>
      <w:r>
        <w:t>в размере 50 долларов США или 50 евро в пользу IWWF. Этот платеж не подлежит возврату.</w:t>
      </w:r>
    </w:p>
    <w:p>
      <w:pPr>
        <w:pStyle w:val="AppendixMono"/>
      </w:pPr>
      <w:r>
        <w:t>Регистрация спортсменов</w:t>
      </w:r>
    </w:p>
    <w:p>
      <w:pPr>
        <w:pStyle w:val="AppendixMono"/>
      </w:pPr>
      <w:r>
        <w:t>Каждая федерация обязана зарегистрировать своих спортсменов не позднее, чем за 14 дней</w:t>
      </w:r>
    </w:p>
    <w:p>
      <w:pPr>
        <w:pStyle w:val="AppendixMono"/>
      </w:pPr>
      <w:r>
        <w:t>до запланированного первого дня соревнований, с помощью системы EMS Международной</w:t>
      </w:r>
    </w:p>
    <w:p>
      <w:pPr>
        <w:pStyle w:val="AppendixMono"/>
      </w:pPr>
      <w:r>
        <w:t>федерации воднолыжного спорта и вейкборда. Федерации, которая не выполнила это</w:t>
      </w:r>
    </w:p>
    <w:p>
      <w:pPr>
        <w:pStyle w:val="AppendixMono"/>
      </w:pPr>
      <w:r>
        <w:t>требование, будет запрещено принимать участие в соревнованиях, пока эта федерация не</w:t>
      </w:r>
    </w:p>
    <w:p>
      <w:pPr>
        <w:pStyle w:val="AppendixMono"/>
      </w:pPr>
      <w:r>
        <w:t>выплатит штраф в размере 10 долларов США или 10 евро за каждого спортсмена за каждый</w:t>
      </w:r>
    </w:p>
    <w:p>
      <w:pPr>
        <w:pStyle w:val="AppendixMono"/>
      </w:pPr>
      <w:r>
        <w:t>день задержки после 14-дневного крайнего срока. Этот штраф выплачивается в пользу</w:t>
      </w:r>
    </w:p>
    <w:p>
      <w:pPr>
        <w:pStyle w:val="AppendixMono"/>
      </w:pPr>
      <w:r>
        <w:t>IWWF. Поздние заявки принимаются только по взаимному согласию организатора</w:t>
      </w:r>
    </w:p>
    <w:p>
      <w:pPr>
        <w:pStyle w:val="AppendixMono"/>
      </w:pPr>
      <w:r>
        <w:t>соревнований, председателя Совета и главного судьи.</w:t>
      </w:r>
    </w:p>
    <w:p>
      <w:pPr>
        <w:pStyle w:val="AppendixMono"/>
      </w:pPr>
      <w:r>
        <w:t>Регистрация закрывается за 36 часов до начала соревнований. После этого срока поздние</w:t>
      </w:r>
    </w:p>
    <w:p>
      <w:pPr>
        <w:pStyle w:val="AppendixMono"/>
      </w:pPr>
      <w:r>
        <w:t>заявки не принимаются. Если какой-либо спортсмен не может лично присутствовать на</w:t>
      </w:r>
    </w:p>
    <w:p>
      <w:pPr>
        <w:pStyle w:val="AppendixMono"/>
      </w:pPr>
      <w:r>
        <w:t>месте проведения соревнований до закрытия регистрации, то этот спортсмен (или</w:t>
      </w:r>
    </w:p>
    <w:p>
      <w:pPr>
        <w:pStyle w:val="AppendixMono"/>
      </w:pPr>
      <w:r>
        <w:t>представитель команды) должен убедиться, что цифровая копия его паспорта отправлена</w:t>
      </w:r>
    </w:p>
    <w:p>
      <w:pPr>
        <w:pStyle w:val="AppendixMono"/>
      </w:pPr>
      <w:r>
        <w:t>главному судье и главному секретарю; уплачен стартовый взнос; четко указана возрастная</w:t>
      </w:r>
    </w:p>
    <w:p>
      <w:pPr>
        <w:pStyle w:val="AppendixMono"/>
      </w:pPr>
      <w:r>
        <w:t>категория и дисциплина, в которой этот спортсмен будет выступать на соревнованиях.</w:t>
      </w:r>
    </w:p>
    <w:p>
      <w:pPr>
        <w:pStyle w:val="AppendixMono"/>
      </w:pPr>
      <w:r>
        <w:t>Регистрация участников в системе EMS осуществляется следующим образом:</w:t>
      </w:r>
    </w:p>
    <w:p>
      <w:pPr>
        <w:pStyle w:val="AppendixMono"/>
      </w:pPr>
      <w:r>
        <w:t>1. Администратор EMS федерации должен войти в систему EMS.</w:t>
      </w:r>
    </w:p>
    <w:p>
      <w:pPr>
        <w:pStyle w:val="AppendixMono"/>
      </w:pPr>
      <w:r>
        <w:t>2. Перейдите в меню «Competitions» (Соревнования) и найдите нужные соревнования</w:t>
      </w:r>
    </w:p>
    <w:p>
      <w:pPr>
        <w:pStyle w:val="AppendixMono"/>
      </w:pPr>
      <w:r>
        <w:t>с помощью фильтров (например, «Discipline» (Дисциплина), «Country» (Страна)</w:t>
      </w:r>
    </w:p>
    <w:p>
      <w:pPr>
        <w:pStyle w:val="AppendixMono"/>
      </w:pPr>
      <w:r>
        <w:t>и т. д.).</w:t>
      </w:r>
    </w:p>
    <w:p>
      <w:pPr>
        <w:pStyle w:val="AppendixMono"/>
      </w:pPr>
      <w:r>
        <w:t>3. Найдите соревнования, на которые нужно заявить спортсменов, и нажмите кнопку</w:t>
      </w:r>
    </w:p>
    <w:p>
      <w:pPr>
        <w:pStyle w:val="AppendixMono"/>
      </w:pPr>
      <w:r>
        <w:t>«Select» (Выбрать) справа от названия соревнований.</w:t>
      </w:r>
    </w:p>
    <w:p>
      <w:pPr>
        <w:pStyle w:val="AppendixMono"/>
      </w:pPr>
      <w:r>
        <w:t>4. Прокрутите вниз до раздела «Participations» (Участники) и нажмите кнопку «+New</w:t>
      </w:r>
    </w:p>
    <w:p>
      <w:pPr>
        <w:pStyle w:val="AppendixMono"/>
      </w:pPr>
      <w:r>
        <w:t>Participation» (Новый участник), чтобы зарегистрировать спортсменов.</w:t>
      </w:r>
    </w:p>
    <w:p>
      <w:pPr>
        <w:pStyle w:val="AppendixMono"/>
      </w:pPr>
      <w:r>
        <w:t>5. Введите имя спортсмена в поле поиска и щелкните значок лупы справа.</w:t>
      </w:r>
    </w:p>
    <w:p>
      <w:pPr>
        <w:pStyle w:val="AppendixMono"/>
      </w:pPr>
      <w:r>
        <w:t>6. Зарегистрируйте спортсмена в правильной категории и в правильной дисциплине.</w:t>
      </w:r>
    </w:p>
    <w:p>
      <w:pPr>
        <w:pStyle w:val="AppendixMono"/>
      </w:pPr>
      <w:r>
        <w:t>Установите флажок «Team Entry» (Командная заявка).</w:t>
      </w:r>
    </w:p>
    <w:p>
      <w:pPr>
        <w:pStyle w:val="AppendixMono"/>
      </w:pPr>
      <w:r>
        <w:t>7. Нажмите синюю кнопку «+Add» (Добавить). Участник будет зарегистрирован.</w:t>
      </w:r>
    </w:p>
    <w:p>
      <w:pPr>
        <w:pStyle w:val="AppendixMono"/>
      </w:pPr>
      <w:r>
        <w:t>8. Повторите действия с 5 по 7 для всех остальных участников.</w:t>
      </w:r>
    </w:p>
    <w:p>
      <w:pPr>
        <w:pStyle w:val="AppendixMono"/>
      </w:pPr>
      <w:r>
        <w:t>9. Спортсмены, зарегистрированные позже, чем за 14 дней до начала соревнований,</w:t>
      </w:r>
    </w:p>
    <w:p>
      <w:pPr>
        <w:pStyle w:val="AppendixMono"/>
      </w:pPr>
      <w:r>
        <w:t>вносятся в список ожидания. Допуск к соревнованиям спортсменов из списка</w:t>
      </w:r>
    </w:p>
    <w:p>
      <w:pPr>
        <w:pStyle w:val="AppendixMono"/>
      </w:pPr>
      <w:r>
        <w:t>ожидания осуществляется по взаимному согласию организатора, председателя</w:t>
      </w:r>
    </w:p>
    <w:p>
      <w:pPr>
        <w:pStyle w:val="AppendixMono"/>
      </w:pPr>
      <w:r>
        <w:t>Совета и главного судьи.</w:t>
      </w:r>
    </w:p>
    <w:p>
      <w:pPr>
        <w:pStyle w:val="AppendixMono"/>
      </w:pPr>
      <w:r>
        <w:t>c) Официальное ознакомление</w:t>
      </w:r>
    </w:p>
    <w:p>
      <w:pPr>
        <w:pStyle w:val="AppendixMono"/>
      </w:pPr>
      <w:r>
        <w:t>Каждому спортсмену, заявленному национальной федерацией в форме «Намерение</w:t>
      </w:r>
    </w:p>
    <w:p>
      <w:pPr>
        <w:pStyle w:val="AppendixMono"/>
      </w:pPr>
      <w:r>
        <w:t>участия», предоставляется интервал времени для официального ознакомления.</w:t>
      </w:r>
    </w:p>
    <w:p>
      <w:pPr>
        <w:pStyle w:val="AppendixMono"/>
      </w:pPr>
      <w:r>
        <w:t>Длительность такого официального ознакомления для одного спортсмена: не более</w:t>
      </w:r>
    </w:p>
    <w:p>
      <w:pPr>
        <w:pStyle w:val="AppendixMono"/>
      </w:pPr>
      <w:r>
        <w:t>3 падений или не более 8 минут (меньшее из двух). Расписание официального ознакомления</w:t>
      </w:r>
    </w:p>
    <w:p>
      <w:pPr>
        <w:pStyle w:val="AppendixMono"/>
      </w:pPr>
      <w:r>
        <w:t>публикуется не позднее, чем через 15 дней после крайнего срока отправки «Намерений</w:t>
      </w:r>
    </w:p>
    <w:p>
      <w:pPr>
        <w:pStyle w:val="AppendixMono"/>
      </w:pPr>
      <w:r>
        <w:t>участия». Укажите желаемый день официального ознакомления для вашей команды при</w:t>
      </w:r>
    </w:p>
    <w:p>
      <w:pPr>
        <w:pStyle w:val="AppendixMono"/>
      </w:pPr>
      <w:r>
        <w:t>отправке «Намерения участия».</w:t>
      </w:r>
    </w:p>
    <w:p>
      <w:pPr>
        <w:pStyle w:val="AppendixMono"/>
      </w:pPr>
      <w:r>
        <w:t>Время официального ознакомления распределяется в порядке поступления заявок. Это</w:t>
      </w:r>
    </w:p>
    <w:p>
      <w:pPr>
        <w:pStyle w:val="AppendixMono"/>
      </w:pPr>
      <w:r>
        <w:t>означает, что команда может не получить время для официального ознакомления</w:t>
      </w:r>
    </w:p>
    <w:p>
      <w:pPr>
        <w:pStyle w:val="AppendixMono"/>
      </w:pPr>
      <w:r>
        <w:t>в запрошенный день, если все время официального ознакомления в этот день уже</w:t>
      </w:r>
    </w:p>
    <w:p>
      <w:pPr>
        <w:pStyle w:val="AppendixMono"/>
      </w:pPr>
      <w:r>
        <w:t>полностью зарезервировано.</w:t>
      </w:r>
    </w:p>
    <w:p>
      <w:pPr>
        <w:pStyle w:val="AppendixMono"/>
      </w:pPr>
      <w:r>
        <w:t>Если фактическое количество участников в какой-либо команде меньше заявленного</w:t>
      </w:r>
    </w:p>
    <w:p>
      <w:pPr>
        <w:pStyle w:val="AppendixMono"/>
      </w:pPr>
      <w:r>
        <w:t>в «Намерении участия», освободившееся время НЕ предоставляется другим участникам этой</w:t>
      </w:r>
    </w:p>
    <w:p>
      <w:pPr>
        <w:pStyle w:val="AppendixMono"/>
      </w:pPr>
      <w:r>
        <w:t>команды. Если фактическое количество участников в команде больше заявленного</w:t>
      </w:r>
    </w:p>
    <w:p>
      <w:pPr>
        <w:pStyle w:val="AppendixMono"/>
      </w:pPr>
      <w:r>
        <w:t>в «Намерении участия», время официального ознакомления будет предоставляться</w:t>
      </w:r>
    </w:p>
    <w:p>
      <w:pPr>
        <w:pStyle w:val="AppendixMono"/>
      </w:pPr>
      <w:r>
        <w:t>в зависимости от его фактической доступности.</w:t>
      </w:r>
    </w:p>
    <w:p>
      <w:pPr>
        <w:pStyle w:val="Heading1"/>
      </w:pPr>
      <w:r>
        <w:t>Правило 10. Скорость катера и форма волны</w:t>
      </w:r>
    </w:p>
    <w:p>
      <w:pPr>
        <w:pStyle w:val="AppendixMono"/>
      </w:pPr>
      <w:r>
        <w:t>a) Во время каждого прохождения катер должен двигаться по трассе с постоянной</w:t>
      </w:r>
    </w:p>
    <w:p>
      <w:pPr>
        <w:pStyle w:val="AppendixMono"/>
      </w:pPr>
      <w:r>
        <w:t>скоростью, выбранной спортсменом. Выбранная спортсменом скорость должна</w:t>
      </w:r>
    </w:p>
    <w:p>
      <w:pPr>
        <w:pStyle w:val="AppendixMono"/>
      </w:pPr>
      <w:r>
        <w:t>поддерживаться постоянной до входа на трассу и до окончания прохождения. Спортсмен</w:t>
      </w:r>
    </w:p>
    <w:p>
      <w:pPr>
        <w:pStyle w:val="AppendixMono"/>
      </w:pPr>
      <w:r>
        <w:t>несет ответственность за подбор скорости. Спортсмен может изменять скорость катера</w:t>
      </w:r>
    </w:p>
    <w:p>
      <w:pPr>
        <w:pStyle w:val="AppendixMono"/>
      </w:pPr>
      <w:r>
        <w:t>в любой момент во время соревновательного заезда. Если спортсмен решит изменить</w:t>
      </w:r>
    </w:p>
    <w:p>
      <w:pPr>
        <w:pStyle w:val="AppendixMono"/>
      </w:pPr>
      <w:r>
        <w:t>скорость катера, перезаезд не предоставляется.</w:t>
      </w:r>
    </w:p>
    <w:p>
      <w:pPr>
        <w:pStyle w:val="AppendixMono"/>
      </w:pPr>
      <w:r>
        <w:t>b) Спортсмен может по своему желанию выбрать сторону начала прохождения</w:t>
      </w:r>
    </w:p>
    <w:p>
      <w:pPr>
        <w:pStyle w:val="AppendixMono"/>
      </w:pPr>
      <w:r>
        <w:t>относительно катера: по левому или по правому борту катера. Спортсмен должен четко</w:t>
      </w:r>
    </w:p>
    <w:p>
      <w:pPr>
        <w:pStyle w:val="AppendixMono"/>
      </w:pPr>
      <w:r>
        <w:t>указать выбранную сторону водителю катера до начала прохождения. Право</w:t>
      </w:r>
    </w:p>
    <w:p>
      <w:pPr>
        <w:pStyle w:val="AppendixMono"/>
      </w:pPr>
      <w:r>
        <w:t>спортсменов на смену стороны определяется главным судьей и доводится до сведения</w:t>
      </w:r>
    </w:p>
    <w:p>
      <w:pPr>
        <w:pStyle w:val="AppendixMono"/>
      </w:pPr>
      <w:r>
        <w:t>спортсменов перед началом соревнований. Спортсмен может по своему желанию</w:t>
      </w:r>
    </w:p>
    <w:p>
      <w:pPr>
        <w:pStyle w:val="AppendixMono"/>
      </w:pPr>
      <w:r>
        <w:t>затребовать более отвесную или более пологую волну в любой момент по время</w:t>
      </w:r>
    </w:p>
    <w:p>
      <w:pPr>
        <w:pStyle w:val="AppendixMono"/>
      </w:pPr>
      <w:r>
        <w:t>соревновательного заезда (на усмотрение главного судьи). Если спортсмен решит</w:t>
      </w:r>
    </w:p>
    <w:p>
      <w:pPr>
        <w:pStyle w:val="AppendixMono"/>
      </w:pPr>
      <w:r>
        <w:t>сменить сторону или запросит изменение профиля волны, перезаезд не предоставляется.</w:t>
      </w:r>
    </w:p>
    <w:p>
      <w:pPr>
        <w:pStyle w:val="Heading1"/>
      </w:pPr>
      <w:r>
        <w:t>Правило 11. Падения</w:t>
      </w:r>
    </w:p>
    <w:p>
      <w:pPr>
        <w:pStyle w:val="AppendixMono"/>
      </w:pPr>
      <w:r>
        <w:t>a) Три падения: при выполнении спортсменом программы выступления допускается не</w:t>
      </w:r>
    </w:p>
    <w:p>
      <w:pPr>
        <w:pStyle w:val="AppendixMono"/>
      </w:pPr>
      <w:r>
        <w:t>более трех падений. После первого и второго падения катер подбирает спортсмена для</w:t>
      </w:r>
    </w:p>
    <w:p>
      <w:pPr>
        <w:pStyle w:val="AppendixMono"/>
      </w:pPr>
      <w:r>
        <w:t>продолжения выступления. Катер не подбирает спортсмена после третьего падения,</w:t>
      </w:r>
    </w:p>
    <w:p>
      <w:pPr>
        <w:pStyle w:val="AppendixMono"/>
      </w:pPr>
      <w:r>
        <w:t>а также в случае, если спортсмен упал после траверза «отсечного» буя во втором</w:t>
      </w:r>
    </w:p>
    <w:p>
      <w:pPr>
        <w:pStyle w:val="AppendixMono"/>
      </w:pPr>
      <w:r>
        <w:t>прохождении.</w:t>
      </w:r>
    </w:p>
    <w:p>
      <w:pPr>
        <w:pStyle w:val="AppendixMono"/>
      </w:pPr>
      <w:r>
        <w:t>b) Падение вне трассы: любое падение спортсмена вне трассы для вейксёрфа, перед</w:t>
      </w:r>
    </w:p>
    <w:p>
      <w:pPr>
        <w:pStyle w:val="AppendixMono"/>
      </w:pPr>
      <w:r>
        <w:t>началом первого или второго прохождения, засчитывается как падение.</w:t>
      </w:r>
    </w:p>
    <w:p>
      <w:pPr>
        <w:pStyle w:val="AppendixMono"/>
      </w:pPr>
      <w:r>
        <w:t>c) Если спортсмен упал, а его доска уплыла дальше вдоль трассы, то главный судья должен</w:t>
      </w:r>
    </w:p>
    <w:p>
      <w:pPr>
        <w:pStyle w:val="AppendixMono"/>
      </w:pPr>
      <w:r>
        <w:t>отметить место падения. Спортсмен должен подобрать доску, после чего он должен</w:t>
      </w:r>
    </w:p>
    <w:p>
      <w:pPr>
        <w:pStyle w:val="AppendixMono"/>
      </w:pPr>
      <w:r>
        <w:t>продолжить выступление в точности с того места, где он упал.</w:t>
      </w:r>
    </w:p>
    <w:p>
      <w:pPr>
        <w:pStyle w:val="AppendixMono"/>
      </w:pPr>
      <w:r>
        <w:t>d) Если спортсмен упал или отбросил рукоятку, то он должен быть готов стартовать сразу</w:t>
      </w:r>
    </w:p>
    <w:p>
      <w:pPr>
        <w:pStyle w:val="AppendixMono"/>
      </w:pPr>
      <w:r>
        <w:t>после возвращения катера.</w:t>
      </w:r>
    </w:p>
    <w:p>
      <w:pPr>
        <w:pStyle w:val="Heading1"/>
      </w:pPr>
      <w:r>
        <w:t>Правило 12. Перезаезды</w:t>
      </w:r>
    </w:p>
    <w:p>
      <w:pPr>
        <w:pStyle w:val="AppendixMono"/>
      </w:pPr>
      <w:r>
        <w:t>Если возникли неблагоприятные условия, что, по мнению большинства арбитров,</w:t>
      </w:r>
    </w:p>
    <w:p>
      <w:pPr>
        <w:pStyle w:val="AppendixMono"/>
      </w:pPr>
      <w:r>
        <w:t>отрицательно сказалось на выступлении спортсмена, то спортсмену предоставляется право</w:t>
      </w:r>
    </w:p>
    <w:p>
      <w:pPr>
        <w:pStyle w:val="AppendixMono"/>
      </w:pPr>
      <w:r>
        <w:t>на перезаезд только для тех прохождений, на которые повлияли указанные обстоятельства.</w:t>
      </w:r>
    </w:p>
    <w:p>
      <w:pPr>
        <w:pStyle w:val="AppendixMono"/>
      </w:pPr>
      <w:r>
        <w:t>Перезаезд не предоставляется в случае неисправности личного инвентаря спортсмена.</w:t>
      </w:r>
    </w:p>
    <w:p>
      <w:pPr>
        <w:pStyle w:val="AppendixMono"/>
      </w:pPr>
      <w:r>
        <w:t>Перезаезд должен быть совершен немедленно. Если спортсмену предоставлен второй</w:t>
      </w:r>
    </w:p>
    <w:p>
      <w:pPr>
        <w:pStyle w:val="AppendixMono"/>
      </w:pPr>
      <w:r>
        <w:t>перезаезд, то спортсмен по своему усмотрению может запросить 5 минут на отдых. Во время</w:t>
      </w:r>
    </w:p>
    <w:p>
      <w:pPr>
        <w:pStyle w:val="AppendixMono"/>
      </w:pPr>
      <w:r>
        <w:t>отдыха этого спортсмена будет выступать следующий по очереди спортсмен. Перезаезд</w:t>
      </w:r>
    </w:p>
    <w:p>
      <w:pPr>
        <w:pStyle w:val="AppendixMono"/>
      </w:pPr>
      <w:r>
        <w:t>будет совершен после завершения выступления, во время которого истекает 5-минутное</w:t>
      </w:r>
    </w:p>
    <w:p>
      <w:pPr>
        <w:pStyle w:val="AppendixMono"/>
      </w:pPr>
      <w:r>
        <w:t>время ожидания.</w:t>
      </w:r>
    </w:p>
    <w:p>
      <w:pPr>
        <w:pStyle w:val="AppendixMono"/>
      </w:pPr>
      <w:r>
        <w:t>Инициатором просьбы о предоставлении перезаезда должен быть спортсмен. Водитель</w:t>
      </w:r>
    </w:p>
    <w:p>
      <w:pPr>
        <w:pStyle w:val="AppendixMono"/>
      </w:pPr>
      <w:r>
        <w:t>катера или судья в катере также может обратиться с просьбой о предоставлении спортсмену</w:t>
      </w:r>
    </w:p>
    <w:p>
      <w:pPr>
        <w:pStyle w:val="AppendixMono"/>
      </w:pPr>
      <w:r>
        <w:t>перезаезда, если, по мнению водителя или судьи в катере, возникли неблагоприятные</w:t>
      </w:r>
    </w:p>
    <w:p>
      <w:pPr>
        <w:pStyle w:val="AppendixMono"/>
      </w:pPr>
      <w:r>
        <w:t>условия, отрицательно сказавшиеся на выступлении спортсмена. Это должно быть сделано</w:t>
      </w:r>
    </w:p>
    <w:p>
      <w:pPr>
        <w:pStyle w:val="AppendixMono"/>
      </w:pPr>
      <w:r>
        <w:t>как можно скорее, до начала выступления следующего спортсмена. Если, по мнению судей</w:t>
      </w:r>
    </w:p>
    <w:p>
      <w:pPr>
        <w:pStyle w:val="AppendixMono"/>
      </w:pPr>
      <w:r>
        <w:t>в катере, запрос перезаезда был подан не в кратчайший срок после выступления</w:t>
      </w:r>
    </w:p>
    <w:p>
      <w:pPr>
        <w:pStyle w:val="AppendixMono"/>
      </w:pPr>
      <w:r>
        <w:t>спортсмена, то запрос отклоняется. Перезаезд не разрешается, если запрос перезаезда</w:t>
      </w:r>
    </w:p>
    <w:p>
      <w:pPr>
        <w:pStyle w:val="AppendixMono"/>
      </w:pPr>
      <w:r>
        <w:t>связан с изменениями погодных условий или состояния акватории.</w:t>
      </w:r>
    </w:p>
    <w:p>
      <w:pPr>
        <w:pStyle w:val="AppendixMono"/>
      </w:pPr>
      <w:r>
        <w:t>Порядок действий</w:t>
      </w:r>
    </w:p>
    <w:p>
      <w:pPr>
        <w:pStyle w:val="AppendixMono"/>
      </w:pPr>
      <w:r>
        <w:t>Если спортсмен желает запросить перезаезд, он должен:</w:t>
      </w:r>
    </w:p>
    <w:p>
      <w:pPr>
        <w:pStyle w:val="AppendixMono"/>
      </w:pPr>
      <w:r>
        <w:t> Немедленно прекратить выполнять трюки.</w:t>
      </w:r>
    </w:p>
    <w:p>
      <w:pPr>
        <w:pStyle w:val="AppendixMono"/>
      </w:pPr>
      <w:r>
        <w:t> Поднять над головой соединенные руки, и лишь затем сделать отход в сторону (в случае</w:t>
      </w:r>
    </w:p>
    <w:p>
      <w:pPr>
        <w:pStyle w:val="AppendixMono"/>
      </w:pPr>
      <w:r>
        <w:t>отказа в предоставлении перезаезда это будет считаться падением).</w:t>
      </w:r>
    </w:p>
    <w:p>
      <w:pPr>
        <w:pStyle w:val="AppendixMono"/>
      </w:pPr>
      <w:r>
        <w:t> Когда катер вернется к спортсмену, спортсмен может обратиться к судьям в катере</w:t>
      </w:r>
    </w:p>
    <w:p>
      <w:pPr>
        <w:pStyle w:val="AppendixMono"/>
      </w:pPr>
      <w:r>
        <w:t>с запросом о предоставлении перезаезда.</w:t>
      </w:r>
    </w:p>
    <w:p>
      <w:pPr>
        <w:pStyle w:val="AppendixMono"/>
      </w:pPr>
      <w:r>
        <w:t>Решение об одобрении запроса перезаезда принимается большинством голосов судей. При</w:t>
      </w:r>
    </w:p>
    <w:p>
      <w:pPr>
        <w:pStyle w:val="AppendixMono"/>
      </w:pPr>
      <w:r>
        <w:t>этом главный судья может своим решением отменить действующие временные</w:t>
      </w:r>
    </w:p>
    <w:p>
      <w:pPr>
        <w:pStyle w:val="AppendixMono"/>
      </w:pPr>
      <w:r>
        <w:t>ограничения запроса перезаезда.</w:t>
      </w:r>
    </w:p>
    <w:p>
      <w:pPr>
        <w:pStyle w:val="AppendixMono"/>
      </w:pPr>
      <w:r>
        <w:t>Если перезаезд разрешен</w:t>
      </w:r>
    </w:p>
    <w:p>
      <w:pPr>
        <w:pStyle w:val="AppendixMono"/>
      </w:pPr>
      <w:r>
        <w:t>Спортсмен начинает выступление с того места, где он сделал отход в сторону. Точное место</w:t>
      </w:r>
    </w:p>
    <w:p>
      <w:pPr>
        <w:pStyle w:val="AppendixMono"/>
      </w:pPr>
      <w:r>
        <w:t>определяется по согласованию судей в катере.</w:t>
      </w:r>
    </w:p>
    <w:p>
      <w:pPr>
        <w:pStyle w:val="AppendixMono"/>
      </w:pPr>
      <w:r>
        <w:t>Результат спортсмена определяется по трюкам, выполненным до запроса перезаезда, и по</w:t>
      </w:r>
    </w:p>
    <w:p>
      <w:pPr>
        <w:pStyle w:val="AppendixMono"/>
      </w:pPr>
      <w:r>
        <w:t>трюкам, выполненным во время перезаезда.</w:t>
      </w:r>
    </w:p>
    <w:p>
      <w:pPr>
        <w:pStyle w:val="AppendixMono"/>
      </w:pPr>
      <w:r>
        <w:t>Ниже перечислены причины, являющиеся основанием для предоставления перезаезда</w:t>
      </w:r>
    </w:p>
    <w:p>
      <w:pPr>
        <w:pStyle w:val="AppendixMono"/>
      </w:pPr>
      <w:r>
        <w:t>(список не является исчерпывающим):</w:t>
      </w:r>
    </w:p>
    <w:p>
      <w:pPr>
        <w:pStyle w:val="AppendixMono"/>
      </w:pPr>
      <w:r>
        <w:t> Резкое ухудшение погодных условий.</w:t>
      </w:r>
    </w:p>
    <w:p>
      <w:pPr>
        <w:pStyle w:val="AppendixMono"/>
      </w:pPr>
      <w:r>
        <w:t> Ошибка водителя катера. В случае явной ошибки, если она привела к падению</w:t>
      </w:r>
    </w:p>
    <w:p>
      <w:pPr>
        <w:pStyle w:val="AppendixMono"/>
      </w:pPr>
      <w:r>
        <w:t>спортсмена, спортсмен имеет право запросить перезаезд, когда катер вернется</w:t>
      </w:r>
    </w:p>
    <w:p>
      <w:pPr>
        <w:pStyle w:val="AppendixMono"/>
      </w:pPr>
      <w:r>
        <w:t>к спортсмену, чтобы подобрать его, без использования стандартной процедуры</w:t>
      </w:r>
    </w:p>
    <w:p>
      <w:pPr>
        <w:pStyle w:val="AppendixMono"/>
      </w:pPr>
      <w:r>
        <w:t>просьбы о предоставлении перезаезда.</w:t>
      </w:r>
    </w:p>
    <w:p>
      <w:pPr>
        <w:pStyle w:val="AppendixMono"/>
      </w:pPr>
      <w:r>
        <w:t> Неисправность катера.</w:t>
      </w:r>
    </w:p>
    <w:p>
      <w:pPr>
        <w:pStyle w:val="AppendixMono"/>
      </w:pPr>
      <w:r>
        <w:t> Неправильно сформированная волна вследствие неисправности механизма</w:t>
      </w:r>
    </w:p>
    <w:p>
      <w:pPr>
        <w:pStyle w:val="AppendixMono"/>
      </w:pPr>
      <w:r>
        <w:t>формирования волн.</w:t>
      </w:r>
    </w:p>
    <w:p>
      <w:pPr>
        <w:pStyle w:val="AppendixMono"/>
      </w:pPr>
      <w:r>
        <w:t> Волны от катеров, находящихся под контролем организаторов соревнований.</w:t>
      </w:r>
    </w:p>
    <w:p>
      <w:pPr>
        <w:pStyle w:val="AppendixMono"/>
      </w:pPr>
      <w:r>
        <w:t>Ниже перечислены причины, не являющиеся основанием для предоставления перезаезда:</w:t>
      </w:r>
    </w:p>
    <w:p>
      <w:pPr>
        <w:pStyle w:val="AppendixMono"/>
      </w:pPr>
      <w:r>
        <w:t> Погодные условия - ветер или дождь. Ветер, приводящий к образованию ряби или</w:t>
      </w:r>
    </w:p>
    <w:p>
      <w:pPr>
        <w:pStyle w:val="AppendixMono"/>
      </w:pPr>
      <w:r>
        <w:t>зыби на поверхности воды, легкий дождь. Любые обстоятельства, не повлекшие</w:t>
      </w:r>
    </w:p>
    <w:p>
      <w:pPr>
        <w:pStyle w:val="AppendixMono"/>
      </w:pPr>
      <w:r>
        <w:t>остановку соревнований, не считаются основаниями для предоставления перезаезда.</w:t>
      </w:r>
    </w:p>
    <w:p>
      <w:pPr>
        <w:pStyle w:val="AppendixMono"/>
      </w:pPr>
      <w:r>
        <w:t> Течения, приливы и отливы и т. д.</w:t>
      </w:r>
    </w:p>
    <w:p>
      <w:pPr>
        <w:pStyle w:val="AppendixMono"/>
      </w:pPr>
      <w:r>
        <w:t> Неисправность оборудования и инвентаря спортсмена.</w:t>
      </w:r>
    </w:p>
    <w:p>
      <w:pPr>
        <w:pStyle w:val="AppendixMono"/>
      </w:pPr>
      <w:r>
        <w:t> Отбойные волны, вызванные откатом воды от береговой линии или от постоянного</w:t>
      </w:r>
    </w:p>
    <w:p>
      <w:pPr>
        <w:pStyle w:val="AppendixMono"/>
      </w:pPr>
      <w:r>
        <w:t>неудаляемого препятствия.</w:t>
      </w:r>
    </w:p>
    <w:p>
      <w:pPr>
        <w:pStyle w:val="AppendixMono"/>
      </w:pPr>
      <w:r>
        <w:t> Неудачное выступление спортсмена (в этом случае просьба о предоставлении</w:t>
      </w:r>
    </w:p>
    <w:p>
      <w:pPr>
        <w:pStyle w:val="AppendixMono"/>
      </w:pPr>
      <w:r>
        <w:t>перезаезда может рассматриваться как неспортивное поведение).</w:t>
      </w:r>
    </w:p>
    <w:p>
      <w:pPr>
        <w:pStyle w:val="AppendixMono"/>
      </w:pPr>
      <w:r>
        <w:t> Несоблюдение описанной выше процедуры запроса перезаезда.</w:t>
      </w:r>
    </w:p>
    <w:p>
      <w:pPr>
        <w:pStyle w:val="AppendixMono"/>
      </w:pPr>
      <w:r>
        <w:t>В случае отказа в предоставлении перезаезда отход спортсмена в сторону считается</w:t>
      </w:r>
    </w:p>
    <w:p>
      <w:pPr>
        <w:pStyle w:val="AppendixMono"/>
      </w:pPr>
      <w:r>
        <w:t>падением.</w:t>
      </w:r>
    </w:p>
    <w:p>
      <w:pPr>
        <w:pStyle w:val="Heading1"/>
      </w:pPr>
      <w:r>
        <w:t>Правило 13. Подсчет результатов</w:t>
      </w:r>
    </w:p>
    <w:p>
      <w:pPr>
        <w:pStyle w:val="AppendixMono"/>
      </w:pPr>
      <w:r>
        <w:t>a) Каждому спортсмену предоставляется два прохождения по трассе для вейксёрфа. Во</w:t>
      </w:r>
    </w:p>
    <w:p>
      <w:pPr>
        <w:pStyle w:val="AppendixMono"/>
      </w:pPr>
      <w:r>
        <w:t>время прохождений спортсмен может выполнять любую программу по своему</w:t>
      </w:r>
    </w:p>
    <w:p>
      <w:pPr>
        <w:pStyle w:val="AppendixMono"/>
      </w:pPr>
      <w:r>
        <w:t>усмотрению. Арбитры оценивают выполненную спортсменом программу по</w:t>
      </w:r>
    </w:p>
    <w:p>
      <w:pPr>
        <w:pStyle w:val="AppendixMono"/>
      </w:pPr>
      <w:r>
        <w:t>субъективным критериям стиля и выставляют спортсмену единую суммарную оценку.</w:t>
      </w:r>
    </w:p>
    <w:p>
      <w:pPr>
        <w:pStyle w:val="AppendixMono"/>
      </w:pPr>
      <w:r>
        <w:t>b) Судейство программы спортсмена начинается при наступлении более позднего из</w:t>
      </w:r>
    </w:p>
    <w:p>
      <w:pPr>
        <w:pStyle w:val="AppendixMono"/>
      </w:pPr>
      <w:r>
        <w:t>следующих событий: когда спортсмен входит в трассу или когда спортсмен</w:t>
      </w:r>
    </w:p>
    <w:p>
      <w:pPr>
        <w:pStyle w:val="AppendixMono"/>
      </w:pPr>
      <w:r>
        <w:t>отбрасывает буксировочный трос. Трюки, которые спортсмен выполняет, находясь вне</w:t>
      </w:r>
    </w:p>
    <w:p>
      <w:pPr>
        <w:pStyle w:val="AppendixMono"/>
      </w:pPr>
      <w:r>
        <w:t>трассы или удерживая в руках трос, не засчитываются.</w:t>
      </w:r>
    </w:p>
    <w:p>
      <w:pPr>
        <w:pStyle w:val="AppendixMono"/>
      </w:pPr>
      <w:r>
        <w:t>c) Местом окончания выполнения программы в каждом прохождении считается траверз</w:t>
      </w:r>
    </w:p>
    <w:p>
      <w:pPr>
        <w:pStyle w:val="AppendixMono"/>
      </w:pPr>
      <w:r>
        <w:t>начального/конечного буя трассы. Трюк, выполнение которого начато внутри трассы для</w:t>
      </w:r>
    </w:p>
    <w:p>
      <w:pPr>
        <w:pStyle w:val="AppendixMono"/>
      </w:pPr>
      <w:r>
        <w:t>вейксёрфа и завершено под контролем спортсмена сразу после выхода из трассы,</w:t>
      </w:r>
    </w:p>
    <w:p>
      <w:pPr>
        <w:pStyle w:val="AppendixMono"/>
      </w:pPr>
      <w:r>
        <w:t>засчитывается.</w:t>
      </w:r>
    </w:p>
    <w:p>
      <w:pPr>
        <w:pStyle w:val="AppendixMono"/>
      </w:pPr>
      <w:r>
        <w:t>d) Связка трюков засчитывается, если выполнение последнего трюка в составе связки</w:t>
      </w:r>
    </w:p>
    <w:p>
      <w:pPr>
        <w:pStyle w:val="AppendixMono"/>
      </w:pPr>
      <w:r>
        <w:t>начато внутри трассы для вейксёрфа и завершено либо до конечного буя, либо на</w:t>
      </w:r>
    </w:p>
    <w:p>
      <w:pPr>
        <w:pStyle w:val="AppendixMono"/>
      </w:pPr>
      <w:r>
        <w:t>траверзе конечного буя, либо сразу после прохождения конечного буя трассы. Если</w:t>
      </w:r>
    </w:p>
    <w:p>
      <w:pPr>
        <w:pStyle w:val="AppendixMono"/>
      </w:pPr>
      <w:r>
        <w:t>спортсмен продолжает выполнение связки трюков после прохождения конечного буя, то</w:t>
      </w:r>
    </w:p>
    <w:p>
      <w:pPr>
        <w:pStyle w:val="AppendixMono"/>
      </w:pPr>
      <w:r>
        <w:t>вся связка не засчитывается.</w:t>
      </w:r>
    </w:p>
    <w:p>
      <w:pPr>
        <w:pStyle w:val="AppendixMono"/>
      </w:pPr>
      <w:r>
        <w:t>e) Спортсменам рекомендуется выполнять гармоничную программу, состоящую из</w:t>
      </w:r>
    </w:p>
    <w:p>
      <w:pPr>
        <w:pStyle w:val="AppendixMono"/>
      </w:pPr>
      <w:r>
        <w:t>множества выполняемых динамично разнообразных трюков. Каждый трюк следует</w:t>
      </w:r>
    </w:p>
    <w:p>
      <w:pPr>
        <w:pStyle w:val="AppendixMono"/>
      </w:pPr>
      <w:r>
        <w:t>выполнять как можно более чисто и с наивысшим возможным мастерством. Судьи</w:t>
      </w:r>
    </w:p>
    <w:p>
      <w:pPr>
        <w:pStyle w:val="AppendixMono"/>
      </w:pPr>
      <w:r>
        <w:t>субъективно оценивают выступление каждого спортсмена, основываясь на общем</w:t>
      </w:r>
    </w:p>
    <w:p>
      <w:pPr>
        <w:pStyle w:val="AppendixMono"/>
      </w:pPr>
      <w:r>
        <w:t>впечатлении от выполненной спортсменом программы с точки зрения каждого из</w:t>
      </w:r>
    </w:p>
    <w:p>
      <w:pPr>
        <w:pStyle w:val="AppendixMono"/>
      </w:pPr>
      <w:r>
        <w:t>критериев оценки, в сравнении с выступлениями других спортсменов, участвующих</w:t>
      </w:r>
    </w:p>
    <w:p>
      <w:pPr>
        <w:pStyle w:val="AppendixMono"/>
      </w:pPr>
      <w:r>
        <w:t>в этом же заезде.</w:t>
      </w:r>
    </w:p>
    <w:p>
      <w:pPr>
        <w:pStyle w:val="AppendixMono"/>
      </w:pPr>
      <w:r>
        <w:t>Судьи в катере: главный судья назначает трех судей в катере. Эти три судьи находятся</w:t>
      </w:r>
    </w:p>
    <w:p>
      <w:pPr>
        <w:pStyle w:val="AppendixMono"/>
      </w:pPr>
      <w:r>
        <w:t>в катере во время соревнований и оценивают программы выступления спортсменов.</w:t>
      </w:r>
    </w:p>
    <w:p>
      <w:pPr>
        <w:pStyle w:val="AppendixMono"/>
      </w:pPr>
      <w:r>
        <w:t>f) Подсчет результатов: каждый арбитр засчитывает каждому спортсмену не более 40</w:t>
      </w:r>
    </w:p>
    <w:p>
      <w:pPr>
        <w:pStyle w:val="AppendixMono"/>
      </w:pPr>
      <w:r>
        <w:t>баллов в соответствии с общим впечатлением от выполненной спортсменом программы.</w:t>
      </w:r>
    </w:p>
    <w:p>
      <w:pPr>
        <w:pStyle w:val="AppendixMono"/>
      </w:pPr>
      <w:r>
        <w:t>Судейство каждого заезда в какой-либо категории осуществляется независимо от</w:t>
      </w:r>
    </w:p>
    <w:p>
      <w:pPr>
        <w:pStyle w:val="AppendixMono"/>
      </w:pPr>
      <w:r>
        <w:t>судейства всех прочих заездов в течение соревновательного дня. Судьи субъективно</w:t>
      </w:r>
    </w:p>
    <w:p>
      <w:pPr>
        <w:pStyle w:val="AppendixMono"/>
      </w:pPr>
      <w:r>
        <w:t>оценивают выступление первого спортсмена в заезде, а затем оценивают выступления</w:t>
      </w:r>
    </w:p>
    <w:p>
      <w:pPr>
        <w:pStyle w:val="AppendixMono"/>
      </w:pPr>
      <w:r>
        <w:t>всех последующих спортсменов как более успешное или менее успешное по сравнению</w:t>
      </w:r>
    </w:p>
    <w:p>
      <w:pPr>
        <w:pStyle w:val="AppendixMono"/>
      </w:pPr>
      <w:r>
        <w:t>с предыдущим. Судьи обязаны определить результаты спортсменов (количество баллов),</w:t>
      </w:r>
    </w:p>
    <w:p>
      <w:pPr>
        <w:pStyle w:val="AppendixMono"/>
      </w:pPr>
      <w:r>
        <w:t>а также места, занятые каждым спортсменом в каждом заезде.</w:t>
      </w:r>
    </w:p>
    <w:p>
      <w:pPr>
        <w:pStyle w:val="AppendixMono"/>
      </w:pPr>
      <w:r>
        <w:t>Выступление каждого спортсмена оценивается судьями по следующим критериям:</w:t>
      </w:r>
    </w:p>
    <w:p>
      <w:pPr>
        <w:pStyle w:val="AppendixMono"/>
      </w:pPr>
      <w:r>
        <w:t>*Мастерство исполнения: от 1 до 10 баллов (с шагом в 0,1 балла)</w:t>
      </w:r>
    </w:p>
    <w:p>
      <w:pPr>
        <w:pStyle w:val="AppendixMono"/>
      </w:pPr>
      <w:r>
        <w:t>Этот критерий определяет, насколько хорошо выполнены трюки, а также</w:t>
      </w:r>
    </w:p>
    <w:p>
      <w:pPr>
        <w:pStyle w:val="AppendixMono"/>
      </w:pPr>
      <w:r>
        <w:t>оценивает уровень владения техникой исполнения и подвижности спортсмена</w:t>
      </w:r>
    </w:p>
    <w:p>
      <w:pPr>
        <w:pStyle w:val="AppendixMono"/>
      </w:pPr>
      <w:r>
        <w:t>при выполнении каждого трюка и программы в целом.</w:t>
      </w:r>
    </w:p>
    <w:p>
      <w:pPr>
        <w:pStyle w:val="AppendixMono"/>
      </w:pPr>
      <w:r>
        <w:t>Интенсивность: от 1 до 10 баллов (с шагом в 0,1 балла)</w:t>
      </w:r>
    </w:p>
    <w:p>
      <w:pPr>
        <w:pStyle w:val="AppendixMono"/>
      </w:pPr>
      <w:r>
        <w:t>Этот критерий соответствует темпу выполнения трюков в программе спортсмена,</w:t>
      </w:r>
    </w:p>
    <w:p>
      <w:pPr>
        <w:pStyle w:val="AppendixMono"/>
      </w:pPr>
      <w:r>
        <w:t>т. е. спортсмен выполняет трюки подряд или с перерывами между ними.</w:t>
      </w:r>
    </w:p>
    <w:p>
      <w:pPr>
        <w:pStyle w:val="AppendixMono"/>
      </w:pPr>
      <w:r>
        <w:t>Сложность: от 1 до 10 баллов (с шагом в 0,1 балла)</w:t>
      </w:r>
    </w:p>
    <w:p>
      <w:pPr>
        <w:pStyle w:val="AppendixMono"/>
      </w:pPr>
      <w:r>
        <w:t>Этот критерий соответствует сложности каждого трюка в зависимости от ряда</w:t>
      </w:r>
    </w:p>
    <w:p>
      <w:pPr>
        <w:pStyle w:val="AppendixMono"/>
      </w:pPr>
      <w:r>
        <w:t>переменных факторов.</w:t>
      </w:r>
    </w:p>
    <w:p>
      <w:pPr>
        <w:pStyle w:val="AppendixMono"/>
      </w:pPr>
      <w:r>
        <w:t>Разнообразие: от 1 до 10 баллов (с шагом в 0,1 балла)</w:t>
      </w:r>
    </w:p>
    <w:p>
      <w:pPr>
        <w:pStyle w:val="AppendixMono"/>
      </w:pPr>
      <w:r>
        <w:t>Этот критерий соответствует разнообразию выполненных трюков.</w:t>
      </w:r>
    </w:p>
    <w:p>
      <w:pPr>
        <w:pStyle w:val="AppendixMono"/>
      </w:pPr>
      <w:r>
        <w:t>*оценка не снижается за падения спортсменов</w:t>
      </w:r>
    </w:p>
    <w:p>
      <w:pPr>
        <w:pStyle w:val="AppendixMono"/>
      </w:pPr>
      <w:r>
        <w:t>g) Вычисленное количество баллов сверяется с местом, которое спортсмен занял по</w:t>
      </w:r>
    </w:p>
    <w:p>
      <w:pPr>
        <w:pStyle w:val="AppendixMono"/>
      </w:pPr>
      <w:r>
        <w:t>решению судей. При этом решение судей о том, какое место занял тот или иной</w:t>
      </w:r>
    </w:p>
    <w:p>
      <w:pPr>
        <w:pStyle w:val="AppendixMono"/>
      </w:pPr>
      <w:r>
        <w:t>спортсмен в заезде, всегда имеет приоритет над количеством баллов, засчитанных</w:t>
      </w:r>
    </w:p>
    <w:p>
      <w:pPr>
        <w:pStyle w:val="AppendixMono"/>
      </w:pPr>
      <w:r>
        <w:t>спортсмену за выступление.</w:t>
      </w:r>
    </w:p>
    <w:p>
      <w:pPr>
        <w:pStyle w:val="Heading1"/>
      </w:pPr>
      <w:r>
        <w:t>Правило 14. Рейтинг</w:t>
      </w:r>
    </w:p>
    <w:p>
      <w:pPr>
        <w:pStyle w:val="AppendixMono"/>
      </w:pPr>
      <w:r>
        <w:t>Рейтинговый список создается системой EMS Международной федерации воднолыжного</w:t>
      </w:r>
    </w:p>
    <w:p>
      <w:pPr>
        <w:pStyle w:val="AppendixMono"/>
      </w:pPr>
      <w:r>
        <w:t>спорта и вейкборда. Для получения рейтинга спортсмен должен быть зарегистрирован</w:t>
      </w:r>
    </w:p>
    <w:p>
      <w:pPr>
        <w:pStyle w:val="AppendixMono"/>
      </w:pPr>
      <w:r>
        <w:t>в системе EMS. в рейтинговом списке учитываются только очки, полученные на</w:t>
      </w:r>
    </w:p>
    <w:p>
      <w:pPr>
        <w:pStyle w:val="AppendixMono"/>
      </w:pPr>
      <w:r>
        <w:t>гомологированных и зарегистрированных соревнованиях.</w:t>
      </w:r>
    </w:p>
    <w:p>
      <w:pPr>
        <w:pStyle w:val="AppendixMono"/>
      </w:pPr>
      <w:r>
        <w:t>В рейтинговом списке используется система звезд. Каждому спортсмену присуждается</w:t>
      </w:r>
    </w:p>
    <w:p>
      <w:pPr>
        <w:pStyle w:val="AppendixMono"/>
      </w:pPr>
      <w:r>
        <w:t>определенное количество рейтинговых очков за занятые места в соответствии с системой</w:t>
      </w:r>
    </w:p>
    <w:p>
      <w:pPr>
        <w:pStyle w:val="AppendixMono"/>
      </w:pPr>
      <w:r>
        <w:t>очков IWWF (эта же система используется в программе IWWF для калькуляции рейтинговых</w:t>
      </w:r>
    </w:p>
    <w:p>
      <w:pPr>
        <w:pStyle w:val="AppendixMono"/>
      </w:pPr>
      <w:r>
        <w:t>очков):</w:t>
      </w:r>
    </w:p>
    <w:p>
      <w:pPr>
        <w:pStyle w:val="AppendixMono"/>
      </w:pPr>
      <w:r>
        <w:t>1 место: 100 очков</w:t>
      </w:r>
    </w:p>
    <w:p>
      <w:pPr>
        <w:pStyle w:val="AppendixMono"/>
      </w:pPr>
      <w:r>
        <w:t>2 место: 80 очков</w:t>
      </w:r>
    </w:p>
    <w:p>
      <w:pPr>
        <w:pStyle w:val="AppendixMono"/>
      </w:pPr>
      <w:r>
        <w:t>3 место: 65 очков</w:t>
      </w:r>
    </w:p>
    <w:p>
      <w:pPr>
        <w:pStyle w:val="AppendixMono"/>
      </w:pPr>
      <w:r>
        <w:t>4 место: 55 очков</w:t>
      </w:r>
    </w:p>
    <w:p>
      <w:pPr>
        <w:pStyle w:val="AppendixMono"/>
      </w:pPr>
      <w:r>
        <w:t>5 место: 45 очков</w:t>
      </w:r>
    </w:p>
    <w:p>
      <w:pPr>
        <w:pStyle w:val="AppendixMono"/>
      </w:pPr>
      <w:r>
        <w:t>6 место: 35 очков</w:t>
      </w:r>
    </w:p>
    <w:p>
      <w:pPr>
        <w:pStyle w:val="AppendixMono"/>
      </w:pPr>
      <w:r>
        <w:t>7 место: 30 очков</w:t>
      </w:r>
    </w:p>
    <w:p>
      <w:pPr>
        <w:pStyle w:val="AppendixMono"/>
      </w:pPr>
      <w:r>
        <w:t>8 место: 25 очков</w:t>
      </w:r>
    </w:p>
    <w:p>
      <w:pPr>
        <w:pStyle w:val="AppendixMono"/>
      </w:pPr>
      <w:r>
        <w:t>9 место: 20 очков</w:t>
      </w:r>
    </w:p>
    <w:p>
      <w:pPr>
        <w:pStyle w:val="AppendixMono"/>
      </w:pPr>
      <w:r>
        <w:t>10 место: 17 очков</w:t>
      </w:r>
    </w:p>
    <w:p>
      <w:pPr>
        <w:pStyle w:val="AppendixMono"/>
      </w:pPr>
      <w:r>
        <w:t>11 место: 14 очков</w:t>
      </w:r>
    </w:p>
    <w:p>
      <w:pPr>
        <w:pStyle w:val="AppendixMono"/>
      </w:pPr>
      <w:r>
        <w:t>12 место: 11 очков</w:t>
      </w:r>
    </w:p>
    <w:p>
      <w:pPr>
        <w:pStyle w:val="AppendixMono"/>
      </w:pPr>
      <w:r>
        <w:t>13 место: 8 очков</w:t>
      </w:r>
    </w:p>
    <w:p>
      <w:pPr>
        <w:pStyle w:val="AppendixMono"/>
      </w:pPr>
      <w:r>
        <w:t>14 место: 6 очков</w:t>
      </w:r>
    </w:p>
    <w:p>
      <w:pPr>
        <w:pStyle w:val="AppendixMono"/>
      </w:pPr>
      <w:r>
        <w:t>15 место: 5 очков</w:t>
      </w:r>
    </w:p>
    <w:p>
      <w:pPr>
        <w:pStyle w:val="AppendixMono"/>
      </w:pPr>
      <w:r>
        <w:t>16 место: 4 очка</w:t>
      </w:r>
    </w:p>
    <w:p>
      <w:pPr>
        <w:pStyle w:val="AppendixMono"/>
      </w:pPr>
      <w:r>
        <w:t>17 место: 3 очка</w:t>
      </w:r>
    </w:p>
    <w:p>
      <w:pPr>
        <w:pStyle w:val="AppendixMono"/>
      </w:pPr>
      <w:r>
        <w:t>18 место: 2 очка</w:t>
      </w:r>
    </w:p>
    <w:p>
      <w:pPr>
        <w:pStyle w:val="AppendixMono"/>
      </w:pPr>
      <w:r>
        <w:t>19 место и все последующие спортсмены: 1 очко</w:t>
      </w:r>
    </w:p>
    <w:p>
      <w:pPr>
        <w:pStyle w:val="AppendixMono"/>
      </w:pPr>
      <w:r>
        <w:t>В зависимости от уровня и количества звезд соревнований действуют различные</w:t>
      </w:r>
    </w:p>
    <w:p>
      <w:pPr>
        <w:pStyle w:val="AppendixMono"/>
      </w:pPr>
      <w:r>
        <w:t>коэффициенты, которые применяются к полученному спортсменами количеству</w:t>
      </w:r>
    </w:p>
    <w:p>
      <w:pPr>
        <w:pStyle w:val="AppendixMono"/>
      </w:pPr>
      <w:r>
        <w:t>рейтинговых очков:</w:t>
      </w:r>
    </w:p>
    <w:p>
      <w:pPr>
        <w:pStyle w:val="AppendixMono"/>
      </w:pPr>
      <w:r>
        <w:t>1) 1 звезда * - клубные соревнования: x1</w:t>
      </w:r>
    </w:p>
    <w:p>
      <w:pPr>
        <w:pStyle w:val="AppendixMono"/>
      </w:pPr>
      <w:r>
        <w:t>2) 2 звезды ** - национальные соревнования, международные соревнования</w:t>
      </w:r>
    </w:p>
    <w:p>
      <w:pPr>
        <w:pStyle w:val="AppendixMono"/>
      </w:pPr>
      <w:r>
        <w:t>с участием не более 2 стран: x3</w:t>
      </w:r>
    </w:p>
    <w:p>
      <w:pPr>
        <w:pStyle w:val="AppendixMono"/>
      </w:pPr>
      <w:r>
        <w:t>3) 3 звезды *** - национальные соревнования, международные соревнования</w:t>
      </w:r>
    </w:p>
    <w:p>
      <w:pPr>
        <w:pStyle w:val="AppendixMono"/>
      </w:pPr>
      <w:r>
        <w:t>с участием 3–4 стран: x4</w:t>
      </w:r>
    </w:p>
    <w:p>
      <w:pPr>
        <w:pStyle w:val="AppendixMono"/>
      </w:pPr>
      <w:r>
        <w:t>4) 4 звезды **** - международные соревнования с участием не менее 5 стран /</w:t>
      </w:r>
    </w:p>
    <w:p>
      <w:pPr>
        <w:pStyle w:val="AppendixMono"/>
      </w:pPr>
      <w:r>
        <w:t>региональный тур IWWF: x5</w:t>
      </w:r>
    </w:p>
    <w:p>
      <w:pPr>
        <w:pStyle w:val="AppendixMono"/>
      </w:pPr>
      <w:r>
        <w:t>5) 5 звезд ***** - региональный чемпионат IWWF / IWWF Pro Tour / Лига / Кубок</w:t>
      </w:r>
    </w:p>
    <w:p>
      <w:pPr>
        <w:pStyle w:val="AppendixMono"/>
      </w:pPr>
      <w:r>
        <w:t>мира: x8</w:t>
      </w:r>
    </w:p>
    <w:p>
      <w:pPr>
        <w:pStyle w:val="AppendixMono"/>
      </w:pPr>
      <w:r>
        <w:t>6) 6 звезд ****** - чемпионат мира IWWF: x10</w:t>
      </w:r>
    </w:p>
    <w:p>
      <w:pPr>
        <w:pStyle w:val="AppendixMono"/>
      </w:pPr>
      <w:r>
        <w:t>Рейтинг учитывается по возрастным категориям. Если какой-либо спортсмен выступал на</w:t>
      </w:r>
    </w:p>
    <w:p>
      <w:pPr>
        <w:pStyle w:val="AppendixMono"/>
      </w:pPr>
      <w:r>
        <w:t>соревнованиях не в своей возрастной категории, то рейтинговые очки будут засчитаны этому</w:t>
      </w:r>
    </w:p>
    <w:p>
      <w:pPr>
        <w:pStyle w:val="AppendixMono"/>
      </w:pPr>
      <w:r>
        <w:t>спортсмену и в той возрастной категории, в которой он выступал, и в его настоящей</w:t>
      </w:r>
    </w:p>
    <w:p>
      <w:pPr>
        <w:pStyle w:val="AppendixMono"/>
      </w:pPr>
      <w:r>
        <w:t>возрастной категории. При этом рейтинговые очки, полученные в более высоких категориях,</w:t>
      </w:r>
    </w:p>
    <w:p>
      <w:pPr>
        <w:pStyle w:val="AppendixMono"/>
      </w:pPr>
      <w:r>
        <w:t>распространяются и на более низкие категории. Итоговый рейтинг каждого спортсмена</w:t>
      </w:r>
    </w:p>
    <w:p>
      <w:pPr>
        <w:pStyle w:val="AppendixMono"/>
      </w:pPr>
      <w:r>
        <w:t>определяется по сумме 3 лучших результатов этого спортсмена. Таким образом, рейтинг</w:t>
      </w:r>
    </w:p>
    <w:p>
      <w:pPr>
        <w:pStyle w:val="AppendixMono"/>
      </w:pPr>
      <w:r>
        <w:t>может изменяться после каждых соревнований.</w:t>
      </w:r>
    </w:p>
    <w:p>
      <w:pPr>
        <w:pStyle w:val="AppendixMono"/>
      </w:pPr>
      <w:r>
        <w:t>Если спортсмены выступают в категории «Любители», то их рейтинг вычисляется так, как</w:t>
      </w:r>
    </w:p>
    <w:p>
      <w:pPr>
        <w:pStyle w:val="AppendixMono"/>
      </w:pPr>
      <w:r>
        <w:t>если бы места, занятые любителями, были бы после всех мест, занятых спортсменами</w:t>
      </w:r>
    </w:p>
    <w:p>
      <w:pPr>
        <w:pStyle w:val="AppendixMono"/>
      </w:pPr>
      <w:r>
        <w:t>в открытой категории. Например, если спортсмен занял 1-е место среди любителей, но</w:t>
      </w:r>
    </w:p>
    <w:p>
      <w:pPr>
        <w:pStyle w:val="AppendixMono"/>
      </w:pPr>
      <w:r>
        <w:t>в открытой категории выступало 5 человек, то такой спортсмен получит количество</w:t>
      </w:r>
    </w:p>
    <w:p>
      <w:pPr>
        <w:pStyle w:val="AppendixMono"/>
      </w:pPr>
      <w:r>
        <w:t>рейтинговых очков, соответствующее 6-му месту.</w:t>
      </w:r>
    </w:p>
    <w:p>
      <w:pPr>
        <w:pStyle w:val="AppendixMono"/>
      </w:pPr>
      <w:r>
        <w:t>Спортсмены с одинаковым количеством рейтинговых очков занимают одинаковое место</w:t>
      </w:r>
    </w:p>
    <w:p>
      <w:pPr>
        <w:pStyle w:val="AppendixMono"/>
      </w:pPr>
      <w:r>
        <w:t>в рейтинговом списке.</w:t>
      </w:r>
    </w:p>
    <w:p>
      <w:pPr>
        <w:pStyle w:val="Heading1"/>
      </w:pPr>
      <w:r>
        <w:t>Правило 15. Протесты</w:t>
      </w:r>
    </w:p>
    <w:p>
      <w:pPr>
        <w:pStyle w:val="AppendixMono"/>
      </w:pPr>
      <w:r>
        <w:t>Протест может быть подан только главному судье. Протест может быть подан только</w:t>
      </w:r>
    </w:p>
    <w:p>
      <w:pPr>
        <w:pStyle w:val="AppendixMono"/>
      </w:pPr>
      <w:r>
        <w:t>спортсменом или представителем команды. Протест должен быть подан в письменном</w:t>
      </w:r>
    </w:p>
    <w:p>
      <w:pPr>
        <w:pStyle w:val="AppendixMono"/>
      </w:pPr>
      <w:r>
        <w:t>виде. В протесте должны быть перечислены основания протеста. Протест должен быть</w:t>
      </w:r>
    </w:p>
    <w:p>
      <w:pPr>
        <w:pStyle w:val="AppendixMono"/>
      </w:pPr>
      <w:r>
        <w:t>подан как можно скорее, но не позднее, чем через 20 минут после возникновения ситуации,</w:t>
      </w:r>
    </w:p>
    <w:p>
      <w:pPr>
        <w:pStyle w:val="AppendixMono"/>
      </w:pPr>
      <w:r>
        <w:t>повлекшей протест, или после объявления результатов соревнований.</w:t>
      </w:r>
    </w:p>
    <w:p>
      <w:pPr>
        <w:pStyle w:val="AppendixMono"/>
      </w:pPr>
      <w:r>
        <w:t>Чтобы подать протест, спортсмен или представитель команды должен подойти к рабочему</w:t>
      </w:r>
    </w:p>
    <w:p>
      <w:pPr>
        <w:pStyle w:val="AppendixMono"/>
      </w:pPr>
      <w:r>
        <w:t>месту главного судьи и получить официальную форму протеста. После этого спортсмен или</w:t>
      </w:r>
    </w:p>
    <w:p>
      <w:pPr>
        <w:pStyle w:val="AppendixMono"/>
      </w:pPr>
      <w:r>
        <w:t>представитель команды должен принести заполненную официальную форму протеста</w:t>
      </w:r>
    </w:p>
    <w:p>
      <w:pPr>
        <w:pStyle w:val="AppendixMono"/>
      </w:pPr>
      <w:r>
        <w:t>главному судье для ознакомления. Главный судья должен рассмотреть протест (и судейские</w:t>
      </w:r>
    </w:p>
    <w:p>
      <w:pPr>
        <w:pStyle w:val="AppendixMono"/>
      </w:pPr>
      <w:r>
        <w:t>записки, если требуется), после чего он должен обсудить протест с судьями в катере. Судьи</w:t>
      </w:r>
    </w:p>
    <w:p>
      <w:pPr>
        <w:pStyle w:val="AppendixMono"/>
      </w:pPr>
      <w:r>
        <w:t>в катере должны обсудить протест со спортсменом, если главный судья решит, что это</w:t>
      </w:r>
    </w:p>
    <w:p>
      <w:pPr>
        <w:pStyle w:val="AppendixMono"/>
      </w:pPr>
      <w:r>
        <w:t>необходимо. После этого главный судья может принять меры для удовлетворения протеста.</w:t>
      </w:r>
    </w:p>
    <w:p>
      <w:pPr>
        <w:pStyle w:val="AppendixMono"/>
      </w:pPr>
      <w:r>
        <w:t>При подаче протеста спортсмен или представитель команды также должен уплатить взнос за</w:t>
      </w:r>
    </w:p>
    <w:p>
      <w:pPr>
        <w:pStyle w:val="AppendixMono"/>
      </w:pPr>
      <w:r>
        <w:t>протест в размере 50 долларов США. Эта сумма будет возвращена, если судьи сочтут протест</w:t>
      </w:r>
    </w:p>
    <w:p>
      <w:pPr>
        <w:pStyle w:val="AppendixMono"/>
      </w:pPr>
      <w:r>
        <w:t>обоснованным.</w:t>
      </w:r>
    </w:p>
    <w:p>
      <w:pPr>
        <w:pStyle w:val="AppendixMono"/>
      </w:pPr>
      <w:r>
        <w:t>Если спортсмен желает заявить протест, находясь на воде, о протесте необходимо сообщить</w:t>
      </w:r>
    </w:p>
    <w:p>
      <w:pPr>
        <w:pStyle w:val="AppendixMono"/>
      </w:pPr>
      <w:r>
        <w:t>на рабочее место главного судьи по радио. Главный судья должен находиться на связи,</w:t>
      </w:r>
    </w:p>
    <w:p>
      <w:pPr>
        <w:pStyle w:val="AppendixMono"/>
      </w:pPr>
      <w:r>
        <w:t>чтобы выслушать протест. Главный судья должен записать протест в официальной форме</w:t>
      </w:r>
    </w:p>
    <w:p>
      <w:pPr>
        <w:pStyle w:val="AppendixMono"/>
      </w:pPr>
      <w:r>
        <w:t>протеста и дождаться, пока спортсмен сможет заполнить эту форму и подписать ее. Главный</w:t>
      </w:r>
    </w:p>
    <w:p>
      <w:pPr>
        <w:pStyle w:val="AppendixMono"/>
      </w:pPr>
      <w:r>
        <w:t>судья должен принять необходимые меры для рассмотрения протеста.</w:t>
      </w:r>
    </w:p>
    <w:p>
      <w:pPr>
        <w:pStyle w:val="AppendixMono"/>
      </w:pPr>
      <w:r>
        <w:t>Рассмотрением протестов занимается главный судья и 3 судьи соответствующих</w:t>
      </w:r>
    </w:p>
    <w:p>
      <w:pPr>
        <w:pStyle w:val="AppendixMono"/>
      </w:pPr>
      <w:r>
        <w:t>соревнований.</w:t>
      </w:r>
    </w:p>
    <w:p>
      <w:pPr>
        <w:pStyle w:val="AppendixMono"/>
      </w:pPr>
      <w:r>
        <w:t>Заявление об исправлении ошибки в подсчете очков не считается протестом.</w:t>
      </w:r>
    </w:p>
    <w:p>
      <w:pPr>
        <w:pStyle w:val="AppendixMono"/>
      </w:pPr>
      <w:r>
        <w:t>Соответствующее исправление вносится с одобрения главного судьи и секретаря в течение</w:t>
      </w:r>
    </w:p>
    <w:p>
      <w:pPr>
        <w:pStyle w:val="AppendixMono"/>
      </w:pPr>
      <w:r>
        <w:t>20 минут после объявления результатов.</w:t>
      </w:r>
    </w:p>
    <w:p>
      <w:pPr>
        <w:pStyle w:val="AppendixMono"/>
      </w:pPr>
      <w:r>
        <w:t>Обращенная к судьям просьба о проверке судейских записок считается протестом. Ввиду</w:t>
      </w:r>
    </w:p>
    <w:p>
      <w:pPr>
        <w:pStyle w:val="AppendixMono"/>
      </w:pPr>
      <w:r>
        <w:t>субъективного характера судейства проверять судейские записки могут только судьи</w:t>
      </w:r>
    </w:p>
    <w:p>
      <w:pPr>
        <w:pStyle w:val="AppendixMono"/>
      </w:pPr>
      <w:r>
        <w:t>в катере и главный судья. После этого результаты проверки поясняются спортсмену</w:t>
      </w:r>
    </w:p>
    <w:p>
      <w:pPr>
        <w:pStyle w:val="AppendixMono"/>
      </w:pPr>
      <w:r>
        <w:t>и представителю команды.</w:t>
      </w:r>
    </w:p>
    <w:p>
      <w:pPr>
        <w:pStyle w:val="Heading1"/>
      </w:pPr>
      <w:r>
        <w:t>Правило 16. Использование видео</w:t>
      </w:r>
    </w:p>
    <w:p>
      <w:pPr>
        <w:pStyle w:val="AppendixMono"/>
      </w:pPr>
      <w:r>
        <w:t>Ввиду субъективного характера судейства и духа вейксёрфа видеосъемка любого вида не</w:t>
      </w:r>
    </w:p>
    <w:p>
      <w:pPr>
        <w:pStyle w:val="AppendixMono"/>
      </w:pPr>
      <w:r>
        <w:t>используется судьями, спортсменами и представителями команд для устранения</w:t>
      </w:r>
    </w:p>
    <w:p>
      <w:pPr>
        <w:pStyle w:val="AppendixMono"/>
      </w:pPr>
      <w:r>
        <w:t>разногласий. Судьи не просматривают и не комментируют никакие видеозаписи, отснятые</w:t>
      </w:r>
    </w:p>
    <w:p>
      <w:pPr>
        <w:pStyle w:val="AppendixMono"/>
      </w:pPr>
      <w:r>
        <w:t>во время соревнований.</w:t>
      </w:r>
    </w:p>
    <w:p>
      <w:pPr>
        <w:pStyle w:val="Heading1"/>
      </w:pPr>
      <w:r>
        <w:t>Правило 17. Арбитры</w:t>
      </w:r>
    </w:p>
    <w:p>
      <w:pPr>
        <w:pStyle w:val="AppendixMono"/>
      </w:pPr>
      <w:r>
        <w:t>Существует 3 уровня арбитров по вейксёрфу:</w:t>
      </w:r>
    </w:p>
    <w:p>
      <w:pPr>
        <w:pStyle w:val="AppendixMono"/>
      </w:pPr>
      <w:r>
        <w:t>Национальный уровень</w:t>
      </w:r>
    </w:p>
    <w:p>
      <w:pPr>
        <w:pStyle w:val="AppendixMono"/>
      </w:pPr>
      <w:r>
        <w:t>Все арбитры национального уровня обязаны принять участие в семинаре национального</w:t>
      </w:r>
    </w:p>
    <w:p>
      <w:pPr>
        <w:pStyle w:val="AppendixMono"/>
      </w:pPr>
      <w:r>
        <w:t>уровня, организованном национальной федерацией для местных арбитров, либо</w:t>
      </w:r>
    </w:p>
    <w:p>
      <w:pPr>
        <w:pStyle w:val="AppendixMono"/>
      </w:pPr>
      <w:r>
        <w:t>в международном региональном семинаре, и должны сдать экзамен на получение</w:t>
      </w:r>
    </w:p>
    <w:p>
      <w:pPr>
        <w:pStyle w:val="AppendixMono"/>
      </w:pPr>
      <w:r>
        <w:t>категории арбитра национального уровня (экзамен включает только теоретические</w:t>
      </w:r>
    </w:p>
    <w:p>
      <w:pPr>
        <w:pStyle w:val="AppendixMono"/>
      </w:pPr>
      <w:r>
        <w:t>вопросы). После успешной сдачи экзамена арбитры сохраняют полученную судейскую</w:t>
      </w:r>
    </w:p>
    <w:p>
      <w:pPr>
        <w:pStyle w:val="AppendixMono"/>
      </w:pPr>
      <w:r>
        <w:t>категорию в течение 3 лет при условии, что они каждый год участвуют в судействе хотя бы</w:t>
      </w:r>
    </w:p>
    <w:p>
      <w:pPr>
        <w:pStyle w:val="AppendixMono"/>
      </w:pPr>
      <w:r>
        <w:t>одних соревнований национального уровня (не более 3 звезд). После этого арбитры должны</w:t>
      </w:r>
    </w:p>
    <w:p>
      <w:pPr>
        <w:pStyle w:val="AppendixMono"/>
      </w:pPr>
      <w:r>
        <w:t>снова принять участие в семинаре такого же уровня и снова сдать экзамен, чтобы продлить</w:t>
      </w:r>
    </w:p>
    <w:p>
      <w:pPr>
        <w:pStyle w:val="AppendixMono"/>
      </w:pPr>
      <w:r>
        <w:t>действие судейской категории. Минимальный возраст кандидатов: 16 лет.</w:t>
      </w:r>
    </w:p>
    <w:p>
      <w:pPr>
        <w:pStyle w:val="AppendixMono"/>
      </w:pPr>
      <w:r>
        <w:t>Международный уровень 2</w:t>
      </w:r>
    </w:p>
    <w:p>
      <w:pPr>
        <w:pStyle w:val="AppendixMono"/>
      </w:pPr>
      <w:r>
        <w:t>Все арбитры международного уровня обязаны принять участие в семинаре международного</w:t>
      </w:r>
    </w:p>
    <w:p>
      <w:pPr>
        <w:pStyle w:val="AppendixMono"/>
      </w:pPr>
      <w:r>
        <w:t>уровня в своем регионе (или за рубежом, если пожелают) и сдать экзамен на получение</w:t>
      </w:r>
    </w:p>
    <w:p>
      <w:pPr>
        <w:pStyle w:val="AppendixMono"/>
      </w:pPr>
      <w:r>
        <w:t>категории международного арбитра уровня 2 (экзамен включает знание теории и судейство</w:t>
      </w:r>
    </w:p>
    <w:p>
      <w:pPr>
        <w:pStyle w:val="AppendixMono"/>
      </w:pPr>
      <w:r>
        <w:t>по видео). После успешной сдачи экзамена арбитры сохраняют полученную судейскую</w:t>
      </w:r>
    </w:p>
    <w:p>
      <w:pPr>
        <w:pStyle w:val="AppendixMono"/>
      </w:pPr>
      <w:r>
        <w:t>категорию в течение 3 лет при условии, что они каждый год участвуют в судействе хотя бы</w:t>
      </w:r>
    </w:p>
    <w:p>
      <w:pPr>
        <w:pStyle w:val="AppendixMono"/>
      </w:pPr>
      <w:r>
        <w:t>одних соревнований национального или международного уровня (не более 4 звезд). После</w:t>
      </w:r>
    </w:p>
    <w:p>
      <w:pPr>
        <w:pStyle w:val="AppendixMono"/>
      </w:pPr>
      <w:r>
        <w:t>этого арбитры должны снова принять участие в семинаре такого же уровня и снова сдать</w:t>
      </w:r>
    </w:p>
    <w:p>
      <w:pPr>
        <w:pStyle w:val="AppendixMono"/>
      </w:pPr>
      <w:r>
        <w:t>экзамен, чтобы продлить действие судейской категории. Минимальный возраст кандидатов:</w:t>
      </w:r>
    </w:p>
    <w:p>
      <w:pPr>
        <w:pStyle w:val="AppendixMono"/>
      </w:pPr>
      <w:r>
        <w:t>18 лет.</w:t>
      </w:r>
    </w:p>
    <w:p>
      <w:pPr>
        <w:pStyle w:val="AppendixMono"/>
      </w:pPr>
      <w:r>
        <w:t>Международный уровень 1</w:t>
      </w:r>
    </w:p>
    <w:p>
      <w:pPr>
        <w:pStyle w:val="AppendixMono"/>
      </w:pPr>
      <w:r>
        <w:t>Все арбитры международного уровня обязаны принять участие в семинаре международного</w:t>
      </w:r>
    </w:p>
    <w:p>
      <w:pPr>
        <w:pStyle w:val="AppendixMono"/>
      </w:pPr>
      <w:r>
        <w:t>уровня в своем регионе (или за рубежом, если пожелают) и сдать экзамен на получение</w:t>
      </w:r>
    </w:p>
    <w:p>
      <w:pPr>
        <w:pStyle w:val="AppendixMono"/>
      </w:pPr>
      <w:r>
        <w:t>категории международного арбитра уровня 1 (экзамен включает знание теории и судейство</w:t>
      </w:r>
    </w:p>
    <w:p>
      <w:pPr>
        <w:pStyle w:val="AppendixMono"/>
      </w:pPr>
      <w:r>
        <w:t>по видео). После успешной сдачи экзамена арбитры сохраняют полученную судейскую</w:t>
      </w:r>
    </w:p>
    <w:p>
      <w:pPr>
        <w:pStyle w:val="AppendixMono"/>
      </w:pPr>
      <w:r>
        <w:t>категорию в течение 3 лет при условии, что они каждый год участвуют в судействе хотя бы</w:t>
      </w:r>
    </w:p>
    <w:p>
      <w:pPr>
        <w:pStyle w:val="AppendixMono"/>
      </w:pPr>
      <w:r>
        <w:t>одних соревнований, при этом хотя бы одни из этих соревнований должны быть</w:t>
      </w:r>
    </w:p>
    <w:p>
      <w:pPr>
        <w:pStyle w:val="AppendixMono"/>
      </w:pPr>
      <w:r>
        <w:t>международными (от 4 до 6 звезд). После этого арбитры должны снова принять участие</w:t>
      </w:r>
    </w:p>
    <w:p>
      <w:pPr>
        <w:pStyle w:val="AppendixMono"/>
      </w:pPr>
      <w:r>
        <w:t>в семинаре такого же уровня и снова сдать экзамен, чтобы продлить действие судейской</w:t>
      </w:r>
    </w:p>
    <w:p>
      <w:pPr>
        <w:pStyle w:val="AppendixMono"/>
      </w:pPr>
      <w:r>
        <w:t>категории. Минимальный возраст кандидатов: 18 лет.</w:t>
      </w:r>
    </w:p>
    <w:p>
      <w:pPr>
        <w:pStyle w:val="Heading1"/>
      </w:pPr>
      <w:r>
        <w:t>Правило 18. Изменения расписания соревнований и отмена соревнований</w:t>
      </w:r>
    </w:p>
    <w:p>
      <w:pPr>
        <w:pStyle w:val="AppendixMono"/>
      </w:pPr>
      <w:r>
        <w:t>Во время соревнований расписание соревнований может быть изменено по причине</w:t>
      </w:r>
    </w:p>
    <w:p>
      <w:pPr>
        <w:pStyle w:val="AppendixMono"/>
      </w:pPr>
      <w:r>
        <w:t>резкого ухудшения погодных условий, в связи с состоянием акватории, по соображениям</w:t>
      </w:r>
    </w:p>
    <w:p>
      <w:pPr>
        <w:pStyle w:val="AppendixMono"/>
      </w:pPr>
      <w:r>
        <w:t>безопасности или по аналогичным причинам. В этом случае главный судья и организатор</w:t>
      </w:r>
    </w:p>
    <w:p>
      <w:pPr>
        <w:pStyle w:val="AppendixMono"/>
      </w:pPr>
      <w:r>
        <w:t>должны принять совместное решение. Такие изменения необходимо как можно скорее</w:t>
      </w:r>
    </w:p>
    <w:p>
      <w:pPr>
        <w:pStyle w:val="AppendixMono"/>
      </w:pPr>
      <w:r>
        <w:t>довести до сведения всех заинтересованных сторон, включая спортсменов, технический</w:t>
      </w:r>
    </w:p>
    <w:p>
      <w:pPr>
        <w:pStyle w:val="AppendixMono"/>
      </w:pPr>
      <w:r>
        <w:t>персонал соревнований и т. д., наиболее доступными способами.</w:t>
      </w:r>
    </w:p>
    <w:p>
      <w:pPr>
        <w:pStyle w:val="AppendixMono"/>
      </w:pPr>
      <w:r>
        <w:t>В чрезвычайных обстоятельствах, когда не удается полностью провести финальный круг</w:t>
      </w:r>
    </w:p>
    <w:p>
      <w:pPr>
        <w:pStyle w:val="AppendixMono"/>
      </w:pPr>
      <w:r>
        <w:t>соревнований для всех или для некоторых категорий спортсменов, победители</w:t>
      </w:r>
    </w:p>
    <w:p>
      <w:pPr>
        <w:pStyle w:val="AppendixMono"/>
      </w:pPr>
      <w:r>
        <w:t>определяются по результатам выступлений в квалификационном круге или в последнем</w:t>
      </w:r>
    </w:p>
    <w:p>
      <w:pPr>
        <w:pStyle w:val="AppendixMono"/>
      </w:pPr>
      <w:r>
        <w:t>полностью проведенном круге.</w:t>
      </w:r>
    </w:p>
    <w:p>
      <w:r>
        <w:br w:type="page"/>
      </w:r>
    </w:p>
    <w:p>
      <w:pPr>
        <w:pStyle w:val="Heading1"/>
      </w:pPr>
      <w:r>
        <w:t>Приложение А. Официальная система заездов в вейксёрфе</w:t>
      </w:r>
    </w:p>
    <w:p>
      <w:pPr>
        <w:pStyle w:val="AppendixMono"/>
      </w:pPr>
      <w:r>
        <w:t>Официальная система заездов IWWF</w:t>
      </w:r>
    </w:p>
    <w:p>
      <w:pPr>
        <w:pStyle w:val="AppendixMono"/>
      </w:pPr>
      <w:r>
        <w:t>Количество Квалификация LCQ Четвертьфинал Полуфинал Финал</w:t>
      </w:r>
    </w:p>
    <w:p>
      <w:pPr>
        <w:pStyle w:val="AppendixMono"/>
      </w:pPr>
      <w:r>
        <w:t>3 участника</w:t>
      </w:r>
    </w:p>
    <w:p>
      <w:pPr>
        <w:pStyle w:val="AppendixMono"/>
      </w:pPr>
      <w:r>
        <w:t>1 заезд 3 участника</w:t>
      </w:r>
    </w:p>
    <w:p>
      <w:pPr>
        <w:pStyle w:val="AppendixMono"/>
      </w:pPr>
      <w:r>
        <w:t>Всего 3 участника</w:t>
      </w:r>
    </w:p>
    <w:p>
      <w:pPr>
        <w:pStyle w:val="AppendixMono"/>
      </w:pPr>
      <w:r>
        <w:t>- - -</w:t>
      </w:r>
    </w:p>
    <w:p>
      <w:pPr>
        <w:pStyle w:val="AppendixMono"/>
      </w:pPr>
      <w:r>
        <w:t>1 заезд 3 участника</w:t>
      </w:r>
    </w:p>
    <w:p>
      <w:pPr>
        <w:pStyle w:val="AppendixMono"/>
      </w:pPr>
      <w:r>
        <w:t>Всего 3 участника</w:t>
      </w:r>
    </w:p>
    <w:p>
      <w:pPr>
        <w:pStyle w:val="AppendixMono"/>
      </w:pPr>
      <w:r>
        <w:t>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Всего 4 участника</w:t>
      </w:r>
    </w:p>
    <w:p>
      <w:pPr>
        <w:pStyle w:val="AppendixMono"/>
      </w:pPr>
      <w:r>
        <w:t>- - -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Всего 4 участника</w:t>
      </w:r>
    </w:p>
    <w:p>
      <w:pPr>
        <w:pStyle w:val="AppendixMono"/>
      </w:pPr>
      <w:r>
        <w:t>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Всего 5 участников</w:t>
      </w:r>
    </w:p>
    <w:p>
      <w:pPr>
        <w:pStyle w:val="AppendixMono"/>
      </w:pPr>
      <w:r>
        <w:t>- - 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Всего 5 участников</w:t>
      </w:r>
    </w:p>
    <w:p>
      <w:pPr>
        <w:pStyle w:val="AppendixMono"/>
      </w:pPr>
      <w:r>
        <w:t>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- 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7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1 заезд 3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7 участников</w:t>
      </w:r>
    </w:p>
    <w:p>
      <w:pPr>
        <w:pStyle w:val="AppendixMono"/>
      </w:pPr>
      <w:r>
        <w:t>1 заезд 3 участника</w:t>
      </w:r>
    </w:p>
    <w:p>
      <w:pPr>
        <w:pStyle w:val="AppendixMono"/>
      </w:pPr>
      <w:r>
        <w:t>Лучшие 2 LCQ в финал</w:t>
      </w:r>
    </w:p>
    <w:p>
      <w:pPr>
        <w:pStyle w:val="AppendixMono"/>
      </w:pPr>
      <w:r>
        <w:t>Всего 3 участника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8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8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Лучшие 2 LCQ в финал</w:t>
      </w:r>
    </w:p>
    <w:p>
      <w:pPr>
        <w:pStyle w:val="AppendixMono"/>
      </w:pPr>
      <w:r>
        <w:t>Всего 4 участника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9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9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LCQ в финал</w:t>
      </w:r>
    </w:p>
    <w:p>
      <w:pPr>
        <w:pStyle w:val="AppendixMono"/>
      </w:pPr>
      <w:r>
        <w:t>Всего 5 участников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10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2 LCQ в финал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11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11 участников</w:t>
      </w:r>
    </w:p>
    <w:p>
      <w:pPr>
        <w:pStyle w:val="AppendixMono"/>
      </w:pPr>
      <w:r>
        <w:t>1 заезд 3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финал</w:t>
      </w:r>
    </w:p>
    <w:p>
      <w:pPr>
        <w:pStyle w:val="AppendixMono"/>
      </w:pPr>
      <w:r>
        <w:t>Всего 7 участников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2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финал</w:t>
      </w:r>
    </w:p>
    <w:p>
      <w:pPr>
        <w:pStyle w:val="AppendixMono"/>
      </w:pPr>
      <w:r>
        <w:t>Всего 8 участников</w:t>
      </w:r>
    </w:p>
    <w:p>
      <w:pPr>
        <w:pStyle w:val="AppendixMono"/>
      </w:pPr>
      <w:r>
        <w:t>- 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13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13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Победитель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4 участника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Количество Квалификация LCQ Четвертьфинал Полуфинал Финал</w:t>
      </w:r>
    </w:p>
    <w:p>
      <w:pPr>
        <w:pStyle w:val="AppendixMono"/>
      </w:pPr>
      <w:r>
        <w:t>14 участников</w:t>
      </w:r>
    </w:p>
    <w:p>
      <w:pPr>
        <w:pStyle w:val="AppendixMono"/>
      </w:pPr>
      <w:r>
        <w:t>1 заезд 4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14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Победитель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5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15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Победитель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16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16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8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17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17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9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18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18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19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19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11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20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20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Количество Квалификация LCQ Четвертьфинал Полуфинал Финал</w:t>
      </w:r>
    </w:p>
    <w:p>
      <w:pPr>
        <w:pStyle w:val="AppendixMono"/>
      </w:pPr>
      <w:r>
        <w:t>21 участник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21 участник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11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22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в полуфинал</w:t>
      </w:r>
    </w:p>
    <w:p>
      <w:pPr>
        <w:pStyle w:val="AppendixMono"/>
      </w:pPr>
      <w:r>
        <w:t>Всего 22 участника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Победители LCQ</w:t>
      </w:r>
    </w:p>
    <w:p>
      <w:pPr>
        <w:pStyle w:val="AppendixMono"/>
      </w:pPr>
      <w:r>
        <w:t>в полуфинал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-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23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23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Лучшие 2 LCQ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89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19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24 участника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LCQ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9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19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25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LCQ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10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19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pStyle w:val="AppendixMono"/>
      </w:pPr>
      <w:r>
        <w:t>26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26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2 LCQ</w:t>
      </w:r>
    </w:p>
    <w:p>
      <w:pPr>
        <w:pStyle w:val="AppendixMono"/>
      </w:pPr>
      <w:r>
        <w:t>в четвертьфинал</w:t>
      </w:r>
    </w:p>
    <w:p>
      <w:pPr>
        <w:pStyle w:val="AppendixMono"/>
      </w:pPr>
      <w:r>
        <w:t>Всего 11 участников</w:t>
      </w:r>
    </w:p>
    <w:p>
      <w:pPr>
        <w:pStyle w:val="AppendixMono"/>
      </w:pPr>
      <w:r>
        <w:t>1 заезд 4 участника</w:t>
      </w:r>
    </w:p>
    <w:p>
      <w:pPr>
        <w:pStyle w:val="AppendixMono"/>
      </w:pPr>
      <w:r>
        <w:t>1 заезд 5 участника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1 заезд 5 участников</w:t>
      </w:r>
    </w:p>
    <w:p>
      <w:pPr>
        <w:pStyle w:val="AppendixMono"/>
      </w:pPr>
      <w:r>
        <w:t>Лучшие 3 в полуфинал</w:t>
      </w:r>
    </w:p>
    <w:p>
      <w:pPr>
        <w:pStyle w:val="AppendixMono"/>
      </w:pPr>
      <w:r>
        <w:t>Всего 19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Лучшие 3 в финал</w:t>
      </w:r>
    </w:p>
    <w:p>
      <w:pPr>
        <w:pStyle w:val="AppendixMono"/>
      </w:pPr>
      <w:r>
        <w:t>Всего 12 участников</w:t>
      </w:r>
    </w:p>
    <w:p>
      <w:pPr>
        <w:pStyle w:val="AppendixMono"/>
      </w:pPr>
      <w:r>
        <w:t>1 заезд 6 участников</w:t>
      </w:r>
    </w:p>
    <w:p>
      <w:pPr>
        <w:pStyle w:val="AppendixMono"/>
      </w:pPr>
      <w:r>
        <w:t>Всего 6 участников</w:t>
      </w:r>
    </w:p>
    <w:p>
      <w:pPr>
        <w:jc w:val="left"/>
      </w:pPr>
      <w:r>
        <w:rPr>
          <w:i/>
          <w:sz w:val="18"/>
        </w:rPr>
        <w:br/>
        <w:t>Примечание: документ подготовлен на основе предоставленного файла «Правила вейксерфинга IWWF.txt».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Times New Roman" w:hAnsi="Times New Roman"/>
        <w:sz w:val="18"/>
      </w:rPr>
      <w:t>IWWF - Правила вейксерфа 2024 (русская версия)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ppendixMono">
    <w:name w:val="Appendix Mono"/>
    <w:pPr>
      <w:spacing w:after="0" w:line="240" w:lineRule="auto"/>
    </w:pPr>
    <w:rPr>
      <w:rFonts w:ascii="Courier New" w:hAnsi="Courier New" w:eastAsia="Courier New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IWWF - Правила вейксерфа 2024 (русская версия)</dc:title>
  <dc:subject>Правила соревнований по вейксерфингу</dc:subject>
  <dc:creator>MyWave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